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imes New Roman" w:hAnsi="Times New Roman"/>
          <w:sz w:val="28"/>
          <w:szCs w:val="28"/>
          <w:lang w:val="en-US" w:bidi="en-US"/>
        </w:rPr>
        <w:id w:val="2012637725"/>
        <w:docPartObj>
          <w:docPartGallery w:val="Cover Pages"/>
          <w:docPartUnique/>
        </w:docPartObj>
      </w:sdtPr>
      <w:sdtEndPr>
        <w:rPr>
          <w:rFonts w:eastAsia="Calibri"/>
          <w:b/>
          <w:lang w:eastAsia="ru-RU"/>
        </w:rPr>
      </w:sdtEndPr>
      <w:sdtContent>
        <w:p w:rsidR="000E4B1A" w:rsidRPr="006804DB" w:rsidRDefault="000E4B1A" w:rsidP="005B23D4">
          <w:pPr>
            <w:pStyle w:val="af5"/>
            <w:jc w:val="center"/>
            <w:rPr>
              <w:rFonts w:ascii="Times New Roman" w:hAnsi="Times New Roman"/>
              <w:b/>
              <w:color w:val="002060"/>
              <w:sz w:val="28"/>
              <w:szCs w:val="28"/>
              <w:lang w:bidi="en-US"/>
            </w:rPr>
          </w:pPr>
          <w:r w:rsidRPr="006804DB">
            <w:rPr>
              <w:rFonts w:ascii="Times New Roman" w:hAnsi="Times New Roman"/>
              <w:b/>
              <w:noProof/>
              <w:color w:val="002060"/>
              <w:sz w:val="28"/>
              <w:szCs w:val="28"/>
              <w:lang w:eastAsia="ru-RU"/>
            </w:rPr>
            <mc:AlternateContent>
              <mc:Choice Requires="wpg">
                <w:drawing>
                  <wp:anchor distT="0" distB="0" distL="114300" distR="114300" simplePos="0" relativeHeight="251782144" behindDoc="1" locked="0" layoutInCell="1" allowOverlap="1" wp14:anchorId="60238F87" wp14:editId="4F4610F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4" name="Группа 4"/>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5" name="Прямоугольник 5"/>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Пятиугольник 6"/>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470D6" w:rsidRDefault="00B470D6">
                                  <w:pPr>
                                    <w:pStyle w:val="af5"/>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8" name="Группа 8"/>
                            <wpg:cNvGrpSpPr/>
                            <wpg:grpSpPr>
                              <a:xfrm>
                                <a:off x="76200" y="4210050"/>
                                <a:ext cx="2057400" cy="4910328"/>
                                <a:chOff x="80645" y="4211812"/>
                                <a:chExt cx="1306273" cy="3121026"/>
                              </a:xfrm>
                            </wpg:grpSpPr>
                            <wpg:grpSp>
                              <wpg:cNvPr id="9" name="Группа 9"/>
                              <wpg:cNvGrpSpPr>
                                <a:grpSpLocks noChangeAspect="1"/>
                              </wpg:cNvGrpSpPr>
                              <wpg:grpSpPr>
                                <a:xfrm>
                                  <a:off x="141062" y="4211812"/>
                                  <a:ext cx="1047750" cy="3121026"/>
                                  <a:chOff x="141062" y="4211812"/>
                                  <a:chExt cx="1047750" cy="3121026"/>
                                </a:xfrm>
                              </wpg:grpSpPr>
                              <wps:wsp>
                                <wps:cNvPr id="10" name="Полилиния 1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 name="Полилиния 1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2" name="Полилиния 1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 name="Полилиния 1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Полилиния 1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Полилиния 1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Полилиния 17"/>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Полилиния 19"/>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Полилиния 20"/>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Полилиния 21"/>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51" name="Полилиния 2251"/>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54" name="Полилиния 2254"/>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275" name="Группа 2275"/>
                              <wpg:cNvGrpSpPr>
                                <a:grpSpLocks noChangeAspect="1"/>
                              </wpg:cNvGrpSpPr>
                              <wpg:grpSpPr>
                                <a:xfrm>
                                  <a:off x="80645" y="4826972"/>
                                  <a:ext cx="1306273" cy="2505863"/>
                                  <a:chOff x="80645" y="4649964"/>
                                  <a:chExt cx="874712" cy="1677988"/>
                                </a:xfrm>
                              </wpg:grpSpPr>
                              <wps:wsp>
                                <wps:cNvPr id="2276" name="Полилиния 2276"/>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77" name="Полилиния 2277"/>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78" name="Полилиния 2278"/>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79" name="Полилиния 2279"/>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80" name="Полилиния 2280"/>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81" name="Полилиния 2281"/>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82" name="Полилиния 2282"/>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83" name="Полилиния 2283"/>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84" name="Полилиния 2284"/>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85" name="Полилиния 2285"/>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286" name="Полилиния 2286"/>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xmlns:w15="http://schemas.microsoft.com/office/word/2012/wordml">
                <w:pict>
                  <v:group w14:anchorId="60238F87" id="Группа 4" o:spid="_x0000_s1026" style="position:absolute;left:0;text-align:left;margin-left:0;margin-top:0;width:172.8pt;height:718.55pt;z-index:-25153433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8lTdTpskAADhBQEADgAAAAAAAAAAAAAAAAAuAgAAZHJzL2Uyb0RvYy54bWxQSwECLQAUAAYA&#10;CAAAACEAT/eVMt0AAAAGAQAADwAAAAAAAAAAAAAAAAD1JgAAZHJzL2Rvd25yZXYueG1sUEsFBgAA&#10;AAAEAAQA8wAAAP8nAAAAAA==&#10;">
                    <v:rect id="Прямоугольник 5"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aIK8IA&#10;AADaAAAADwAAAGRycy9kb3ducmV2LnhtbESPQWsCMRSE7wX/Q3iCt5q1YFlXoyxCQelJK4K3x+a5&#10;u7h5WZPopv++KRR6HGbmG2a1iaYTT3K+taxgNs1AEFdWt1wrOH19vOYgfEDW2FkmBd/kYbMevayw&#10;0HbgAz2PoRYJwr5ABU0IfSGlrxoy6Ke2J07e1TqDIUlXS+1wSHDTybcse5cGW04LDfa0bai6HR9G&#10;wXY/nMsu31/q3CzKzygPrrxHpSbjWC5BBIrhP/zX3mkFc/i9km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ogrwgAAANoAAAAPAAAAAAAAAAAAAAAAAJgCAABkcnMvZG93&#10;bnJldi54bWxQSwUGAAAAAAQABAD1AAAAhwM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Пятиугольник 6" o:sp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EvFMMA&#10;AADaAAAADwAAAGRycy9kb3ducmV2LnhtbESPW2sCMRSE3wX/QzhC3zSrlKWsRtHSi9KnesPHw+a4&#10;WdycLEnU7b83hUIfh5n5hpktOtuIG/lQO1YwHmUgiEuna64U7HfvwxcQISJrbByTgh8KsJj3ezMs&#10;tLvzN922sRIJwqFABSbGtpAylIYshpFriZN3dt5iTNJXUnu8J7ht5CTLcmmx5rRgsKVXQ+Vle7UK&#10;vq6VOe4oP7jT54dcRf/8NtmslXoadMspiEhd/A//tddaQQ6/V9IN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EvFMMAAADaAAAADwAAAAAAAAAAAAAAAACYAgAAZHJzL2Rv&#10;d25yZXYueG1sUEsFBgAAAAAEAAQA9QAAAIgDAAAAAA==&#10;" adj="18883" fillcolor="#4f81bd [3204]" stroked="f" strokeweight="2pt">
                      <v:textbox inset=",0,14.4pt,0">
                        <w:txbxContent>
                          <w:p w:rsidR="00B470D6" w:rsidRDefault="00B470D6">
                            <w:pPr>
                              <w:pStyle w:val="af5"/>
                              <w:jc w:val="right"/>
                              <w:rPr>
                                <w:color w:val="FFFFFF" w:themeColor="background1"/>
                                <w:sz w:val="28"/>
                                <w:szCs w:val="28"/>
                              </w:rPr>
                            </w:pPr>
                          </w:p>
                        </w:txbxContent>
                      </v:textbox>
                    </v:shape>
                    <v:group id="Группа 8"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group id="Группа 9"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o:lock v:ext="edit" aspectratio="t"/>
                        <v:shape id="Полилиния 1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wHW8QA&#10;AADbAAAADwAAAGRycy9kb3ducmV2LnhtbESPQWvDMAyF74P9B6PBLmN1ukMpWd1SwkbaY5PtLmI1&#10;yRbLIXaTtL++Ogx2k3hP733a7GbXqZGG0Ho2sFwkoIgrb1uuDXyVn69rUCEiW+w8k4ErBdhtHx82&#10;mFo/8YnGItZKQjikaKCJsU+1DlVDDsPC98Sinf3gMMo61NoOOEm46/Rbkqy0w5alocGesoaq3+Li&#10;DNhbmfvR5XX28n38OO/z9SH/CcY8P837d1CR5vhv/rs+WMEXevlFBt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MB1vEAAAA2wAAAA8AAAAAAAAAAAAAAAAAmAIAAGRycy9k&#10;b3ducmV2LnhtbFBLBQYAAAAABAAEAPUAAACJAw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Полилиния 1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8UWr8A&#10;AADbAAAADwAAAGRycy9kb3ducmV2LnhtbERPzYrCMBC+C/sOYQRvmrqgSNcoVdjFi4dVH2BsxqZr&#10;MylJtPXtzYLgbT6+31mue9uIO/lQO1YwnWQgiEuna64UnI7f4wWIEJE1No5JwYMCrFcfgyXm2nX8&#10;S/dDrEQK4ZCjAhNjm0sZSkMWw8S1xIm7OG8xJugrqT12Kdw28jPL5tJizanBYEtbQ+X1cLMKbnq+&#10;/ZnN+uvfuXOFv+w3xc4ZpUbDvvgCEamPb/HLvdNp/hT+f0kHyN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gLxRavwAAANsAAAAPAAAAAAAAAAAAAAAAAJgCAABkcnMvZG93bnJl&#10;di54bWxQSwUGAAAAAAQABAD1AAAAhAM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Полилиния 1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bjmcIA&#10;AADbAAAADwAAAGRycy9kb3ducmV2LnhtbERP32vCMBB+F/Y/hBvsTVO7MUY1ighCHQOpjsHejuZs&#10;uzWXkqTa/veLMPDtPr6ft1wPphUXcr6xrGA+S0AQl1Y3XCn4PO2mbyB8QNbYWiYFI3lYrx4mS8y0&#10;vXJBl2OoRAxhn6GCOoQuk9KXNRn0M9sRR+5sncEQoaukdniN4aaVaZK8SoMNx4YaO9rWVP4ee6Pg&#10;8DL+4L43Rfp8SvYOP7r8/etbqafHYbMAEWgId/G/O9dxfgq3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uOZwgAAANsAAAAPAAAAAAAAAAAAAAAAAJgCAABkcnMvZG93&#10;bnJldi54bWxQSwUGAAAAAAQABAD1AAAAhwM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Полилиния 1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ZnCcMA&#10;AADbAAAADwAAAGRycy9kb3ducmV2LnhtbESPT4vCMBDF78J+hzALe7NpuyBSjUUEWQ97Wf/gdWjG&#10;tthMapPV1k9vBMHbDO/Ne7+Z571pxJU6V1tWkEQxCOLC6ppLBfvdejwF4TyyxsYyKRjIQb74GM0x&#10;0/bGf3Td+lKEEHYZKqi8bzMpXVGRQRfZljhoJ9sZ9GHtSqk7vIVw08g0jifSYM2hocKWVhUV5+2/&#10;UXAs73GbXnyS/ByGAHav9eZ3UOrrs1/OQHjq/dv8ut7ogP8Nz1/CAH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ZnCcMAAADbAAAADwAAAAAAAAAAAAAAAACYAgAAZHJzL2Rv&#10;d25yZXYueG1sUEsFBgAAAAAEAAQA9QAAAIgD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Полилиния 1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k4hL8A&#10;AADbAAAADwAAAGRycy9kb3ducmV2LnhtbERPS2sCMRC+F/wPYYTealbxuRpFBEXakw8Eb+Nm9oGb&#10;yZKkuv77plDobT6+5yxWranFg5yvLCvo9xIQxJnVFRcKzqftxxSED8gaa8uk4EUeVsvO2wJTbZ98&#10;oMcxFCKGsE9RQRlCk0rps5IM+p5tiCOXW2cwROgKqR0+Y7ip5SBJxtJgxbGhxIY2JWX347dRYCW5&#10;nC6Tajb4NOOvcN3lo5tR6r3brucgArXhX/zn3us4fwi/v8QD5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z2TiEvwAAANsAAAAPAAAAAAAAAAAAAAAAAJgCAABkcnMvZG93bnJl&#10;di54bWxQSwUGAAAAAAQABAD1AAAAhAM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Полилиния 1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z+zb8A&#10;AADbAAAADwAAAGRycy9kb3ducmV2LnhtbERPTWsCMRC9F/wPYQRvNVvRIlujVEGwx1r1PG6mm7Cb&#10;yZJEXf99UxC8zeN9zmLVu1ZcKUTrWcHbuABBXHltuVZw+Nm+zkHEhKyx9UwK7hRhtRy8LLDU/sbf&#10;dN2nWuQQjiUqMCl1pZSxMuQwjn1HnLlfHxymDEMtdcBbDnetnBTFu3RoOTcY7GhjqGr2F6cgmLRu&#10;DrOwnjab09f2bO356K1So2H/+QEiUZ+e4od7p/P8Gfz/kg+Qy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jvP7NvwAAANsAAAAPAAAAAAAAAAAAAAAAAJgCAABkcnMvZG93bnJl&#10;di54bWxQSwUGAAAAAAQABAD1AAAAhAMAAAAA&#10;" path="m,l33,69r-9,l12,35,,xe" fillcolor="#1f497d [3215]" strokecolor="#1f497d [3215]" strokeweight="0">
                          <v:path arrowok="t" o:connecttype="custom" o:connectlocs="0,0;52388,109538;38100,109538;19050,55563;0,0" o:connectangles="0,0,0,0,0"/>
                        </v:shape>
                        <v:shape id="Полилиния 17"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8q8AA&#10;AADbAAAADwAAAGRycy9kb3ducmV2LnhtbERPzWrCQBC+F3yHZQQvpW7qoS1pNlIFjTcx9gGG7JiE&#10;7s6G3W2Mb+8Khd7m4/udYj1ZI0byoXes4HWZgSBunO65VfB93r18gAgRWaNxTApuFGBdzp4KzLW7&#10;8onGOrYihXDIUUEX45BLGZqOLIalG4gTd3HeYkzQt1J7vKZwa+Qqy96kxZ5TQ4cDbTtqfupfq8DU&#10;z25/Hqg9jofKmdumupCvlFrMp69PEJGm+C/+cx90mv8Oj1/SAbK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HA8q8AAAADbAAAADwAAAAAAAAAAAAAAAACYAgAAZHJzL2Rvd25y&#10;ZXYueG1sUEsFBgAAAAAEAAQA9QAAAIUDAAAAAA==&#10;" path="m,l9,37r,3l15,93,5,49,,xe" fillcolor="#1f497d [3215]" strokecolor="#1f497d [3215]" strokeweight="0">
                          <v:path arrowok="t" o:connecttype="custom" o:connectlocs="0,0;14288,58738;14288,63500;23813,147638;7938,77788;0,0" o:connectangles="0,0,0,0,0,0"/>
                        </v:shape>
                        <v:shape id="Полилиния 19"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LpJcAA&#10;AADbAAAADwAAAGRycy9kb3ducmV2LnhtbERPTUsDMRC9C/0PYQrebFbBomvTYiuCJ8UqiLdhM01W&#10;N5OQxM323xtB6G0e73NWm8kNYqSYes8KLhcNCOLO656Ngve3x4sbECkjaxw8k4IjJdisZ2crbLUv&#10;/ErjPhtRQzi1qMDmHFopU2fJYVr4QFy5g48Oc4XRSB2x1HA3yKumWUqHPdcGi4F2lrrv/Y9T8LE0&#10;JVwX+/kVyvZoXh4Oz9GOSp3Pp/s7EJmmfBL/u590nX8Lf7/U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JLpJcAAAADbAAAADwAAAAAAAAAAAAAAAACYAgAAZHJzL2Rvd25y&#10;ZXYueG1sUEsFBgAAAAAEAAQA9QAAAIUD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Полилиния 20"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LdfcMA&#10;AADbAAAADwAAAGRycy9kb3ducmV2LnhtbERPz2vCMBS+C/4P4QleZKbLYYzOKKLoxsag6hh4ezbP&#10;tti8lCZqu79+OQx2/Ph+zxadrcWNWl851vA4TUAQ585UXGj4OmwenkH4gGywdkwaevKwmA8HM0yN&#10;u/OObvtQiBjCPkUNZQhNKqXPS7Lop64hjtzZtRZDhG0hTYv3GG5rqZLkSVqsODaU2NCqpPyyv1oN&#10;n+/hyJMsO6mf1+1623+rj6xXWo9H3fIFRKAu/Iv/3G9Gg4rr45f4A+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LdfcMAAADbAAAADwAAAAAAAAAAAAAAAACYAgAAZHJzL2Rv&#10;d25yZXYueG1sUEsFBgAAAAAEAAQA9QAAAIgD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Полилиния 21"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GkucUA&#10;AADbAAAADwAAAGRycy9kb3ducmV2LnhtbESPQWvCQBSE74L/YXlCb7oxlCKpa1BBW0/FtId4e2Rf&#10;s6HZtzG7xvTfdwuFHoeZ+YZZ56NtxUC9bxwrWC4SEMSV0w3XCj7eD/MVCB+QNbaOScE3ecg308ka&#10;M+3ufKahCLWIEPYZKjAhdJmUvjJk0S9cRxy9T9dbDFH2tdQ93iPctjJNkidpseG4YLCjvaHqq7hZ&#10;Bdft8aRfLo+Xt2J1LnfmWh7TU6nUw2zcPoMINIb/8F/7VStIl/D7Jf4A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kaS5xQAAANsAAAAPAAAAAAAAAAAAAAAAAJgCAABkcnMv&#10;ZG93bnJldi54bWxQSwUGAAAAAAQABAD1AAAAigMAAAAA&#10;" path="m,l31,65r-8,l,xe" fillcolor="#1f497d [3215]" strokecolor="#1f497d [3215]" strokeweight="0">
                          <v:path arrowok="t" o:connecttype="custom" o:connectlocs="0,0;49213,103188;36513,103188;0,0" o:connectangles="0,0,0,0"/>
                        </v:shape>
                        <v:shape id="Полилиния 2251"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BD/cYA&#10;AADdAAAADwAAAGRycy9kb3ducmV2LnhtbESPQWvCQBSE7wX/w/IK3nRjwKqpq2hB8FTQ2IK3R/Y1&#10;ic2+TXe3mvrrXUHocZiZb5j5sjONOJPztWUFo2ECgriwuuZSwSHfDKYgfEDW2FgmBX/kYbnoPc0x&#10;0/bCOzrvQykihH2GCqoQ2kxKX1Rk0A9tSxy9L+sMhihdKbXDS4SbRqZJ8iIN1hwXKmzpraLie/9r&#10;FJy2Vz6+T9abn3bG9bo85R+fLleq/9ytXkEE6sJ/+NHeagVpOh7B/U1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BD/cYAAADdAAAADwAAAAAAAAAAAAAAAACYAgAAZHJz&#10;L2Rvd25yZXYueG1sUEsFBgAAAAAEAAQA9QAAAIsDAAAAAA==&#10;" path="m,l6,17,7,42,6,39,,23,,xe" fillcolor="#1f497d [3215]" strokecolor="#1f497d [3215]" strokeweight="0">
                          <v:path arrowok="t" o:connecttype="custom" o:connectlocs="0,0;9525,26988;11113,66675;9525,61913;0,36513;0,0" o:connectangles="0,0,0,0,0,0"/>
                        </v:shape>
                        <v:shape id="Полилиния 2254"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p6ZsYA&#10;AADdAAAADwAAAGRycy9kb3ducmV2LnhtbESPQWvCQBSE70L/w/IK3nTTYEWiq9iCWApCtb14e2Sf&#10;STT7Nt1dTeqvdwuCx2FmvmFmi87U4kLOV5YVvAwTEMS51RUXCn6+V4MJCB+QNdaWScEfeVjMn3oz&#10;zLRteUuXXShEhLDPUEEZQpNJ6fOSDPqhbYijd7DOYIjSFVI7bCPc1DJNkrE0WHFcKLGh95Ly0+5s&#10;FNg2P7+5fY2/y6NZXw+bNv28finVf+6WUxCBuvAI39sfWkGavo7g/018AnJ+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yp6ZsYAAADdAAAADwAAAAAAAAAAAAAAAACYAgAAZHJz&#10;L2Rvd25yZXYueG1sUEsFBgAAAAAEAAQA9QAAAIsDAAAAAA==&#10;" path="m,l6,16,21,49,33,84r12,34l44,118,13,53,11,42,,xe" fillcolor="#1f497d [3215]" strokecolor="#1f497d [3215]" strokeweight="0">
                          <v:path arrowok="t" o:connecttype="custom" o:connectlocs="0,0;9525,25400;33338,77788;52388,133350;71438,187325;69850,187325;20638,84138;17463,66675;0,0" o:connectangles="0,0,0,0,0,0,0,0,0"/>
                        </v:shape>
                      </v:group>
                      <v:group id="Группа 2275"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Rap2xgAAAN0A&#10;AAAPAAAAAAAAAAAAAAAAAKoCAABkcnMvZG93bnJldi54bWxQSwUGAAAAAAQABAD6AAAAnQMAAAAA&#10;">
                        <o:lock v:ext="edit" aspectratio="t"/>
                        <v:shape id="Полилиния 2276"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m19cgA&#10;AADdAAAADwAAAGRycy9kb3ducmV2LnhtbESPT2vCQBTE74V+h+UVequb5mAldRUR1B7q/xZ6fGSf&#10;SWz2bZrd6NZP3y0IHoeZ+Q0zHAdTixO1rrKs4LmXgCDOra64UPCxnz0NQDiPrLG2TAp+ycF4dH83&#10;xEzbM2/ptPOFiBB2GSoovW8yKV1ekkHXsw1x9A62NeijbAupWzxHuKllmiR9abDiuFBiQ9OS8u9d&#10;ZxSslpev9WLTzY7vwfx0n6swX66DUo8PYfIKwlPwt/C1/aYVpOlLH/7fxCcgR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CbX1yAAAAN0AAAAPAAAAAAAAAAAAAAAAAJgCAABk&#10;cnMvZG93bnJldi54bWxQSwUGAAAAAAQABAD1AAAAjQM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Полилиния 2277"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fPucUA&#10;AADdAAAADwAAAGRycy9kb3ducmV2LnhtbESP0WrCQBRE3wv+w3KFvhTdJNAo0TVIrLRPlaZ+wCV7&#10;TYLZuyG7mvj33UKhj8PMnGG2+WQ6cafBtZYVxMsIBHFldcu1gvP3cbEG4Tyyxs4yKXiQg3w3e9pi&#10;pu3IX3QvfS0ChF2GChrv+0xKVzVk0C1tTxy8ix0M+iCHWuoBxwA3nUyiKJUGWw4LDfZUNFRdy5tR&#10;UH7yrX975fPpcHqZzHsam0sRK/U8n/YbEJ4m/x/+a39oBUmyWsHvm/A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8+5xQAAAN0AAAAPAAAAAAAAAAAAAAAAAJgCAABkcnMv&#10;ZG93bnJldi54bWxQSwUGAAAAAAQABAD1AAAAigM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Полилиния 2278"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HYYcMA&#10;AADdAAAADwAAAGRycy9kb3ducmV2LnhtbERPy2oCMRTdF/oP4Rbc1UxHaGVqFBF8rAarLlxeJ3ce&#10;OLkJk+iM/XqzKHR5OO/ZYjCtuFPnG8sKPsYJCOLC6oYrBafj+n0Kwgdkja1lUvAgD4v568sMM217&#10;/qH7IVQihrDPUEEdgsuk9EVNBv3YOuLIlbYzGCLsKqk77GO4aWWaJJ/SYMOxoUZHq5qK6+FmFJSb&#10;/dVsz+Xv9HLrt5NlnruJy5UavQ3LbxCBhvAv/nPvtII0/Ypz45v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HYYcMAAADdAAAADwAAAAAAAAAAAAAAAACYAgAAZHJzL2Rv&#10;d25yZXYueG1sUEsFBgAAAAAEAAQA9QAAAIgDAAAAAA==&#10;" path="m,l16,72r4,49l18,112,,31,,xe" fillcolor="#1f497d [3215]" strokecolor="#1f497d [3215]" strokeweight="0">
                          <v:fill opacity="13107f"/>
                          <v:stroke opacity="13107f"/>
                          <v:path arrowok="t" o:connecttype="custom" o:connectlocs="0,0;25400,114300;31750,192088;28575,177800;0,49213;0,0" o:connectangles="0,0,0,0,0,0"/>
                        </v:shape>
                        <v:shape id="Полилиния 2279"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XuO8QA&#10;AADdAAAADwAAAGRycy9kb3ducmV2LnhtbESPT2sCMRTE7wW/Q3iCt5q4iH9Wo4igSKGH2np/bJ6b&#10;xc3Lsonu+u1NodDjMDO/Ydbb3tXiQW2oPGuYjBUI4sKbiksNP9+H9wWIEJEN1p5Jw5MCbDeDtzXm&#10;xnf8RY9zLEWCcMhRg42xyaUMhSWHYewb4uRdfeswJtmW0rTYJbirZabUTDqsOC1YbGhvqbid704D&#10;f2TBcheUmX0ups/58aImh4vWo2G/W4GI1Mf/8F/7ZDRk2XwJv2/SE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KV7jvEAAAA3QAAAA8AAAAAAAAAAAAAAAAAmAIAAGRycy9k&#10;b3ducmV2LnhtbFBLBQYAAAAABAAEAPUAAACJAw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Полилиния 2280"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jAYcIA&#10;AADdAAAADwAAAGRycy9kb3ducmV2LnhtbERPy4rCMBTdC/MP4Q7MzqZ2MZRqFHUYkNn4Bru7NNe2&#10;2NyUJmPr35uF4PJw3rPFYBpxp87VlhVMohgEcWF1zaWC0/F3nIJwHlljY5kUPMjBYv4xmmGmbc97&#10;uh98KUIIuwwVVN63mZSuqMigi2xLHLir7Qz6ALtS6g77EG4amcTxtzRYc2iosKV1RcXt8G8UtLvV&#10;T7/O3V99TtLBP86bbV5elPr6HJZTEJ4G/xa/3ButIEnSsD+8CU9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OMBhwgAAAN0AAAAPAAAAAAAAAAAAAAAAAJgCAABkcnMvZG93&#10;bnJldi54bWxQSwUGAAAAAAQABAD1AAAAhwMAAAAA&#10;" path="m,l33,71r-9,l11,36,,xe" fillcolor="#1f497d [3215]" strokecolor="#1f497d [3215]" strokeweight="0">
                          <v:fill opacity="13107f"/>
                          <v:stroke opacity="13107f"/>
                          <v:path arrowok="t" o:connecttype="custom" o:connectlocs="0,0;52388,112713;38100,112713;17463,57150;0,0" o:connectangles="0,0,0,0,0"/>
                        </v:shape>
                        <v:shape id="Полилиния 2281"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b+IsUA&#10;AADdAAAADwAAAGRycy9kb3ducmV2LnhtbESPQWvCQBSE7wX/w/IEb3VjBAmpq4ggCDkUjYX29sw+&#10;k2D2bdjdxvTfdwsFj8PMfMOst6PpxEDOt5YVLOYJCOLK6pZrBZfy8JqB8AFZY2eZFPyQh+1m8rLG&#10;XNsHn2g4h1pECPscFTQh9LmUvmrIoJ/bnjh6N+sMhihdLbXDR4SbTqZJspIGW44LDfa0b6i6n7+N&#10;go/i3fU6/TpcV8td+Sltoel0VWo2HXdvIAKN4Rn+bx+1gjTNFvD3Jj4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1v4ixQAAAN0AAAAPAAAAAAAAAAAAAAAAAJgCAABkcnMv&#10;ZG93bnJldi54bWxQSwUGAAAAAAQABAD1AAAAigMAAAAA&#10;" path="m,l8,37r,4l15,95,4,49,,xe" fillcolor="#1f497d [3215]" strokecolor="#1f497d [3215]" strokeweight="0">
                          <v:fill opacity="13107f"/>
                          <v:stroke opacity="13107f"/>
                          <v:path arrowok="t" o:connecttype="custom" o:connectlocs="0,0;12700,58738;12700,65088;23813,150813;6350,77788;0,0" o:connectangles="0,0,0,0,0,0"/>
                        </v:shape>
                        <v:shape id="Полилиния 2282"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7UFMYA&#10;AADdAAAADwAAAGRycy9kb3ducmV2LnhtbESPT2sCMRTE7wW/Q3hCbzVrkCKrUYr/KC0Ibnvx9tg8&#10;N2s3L8sm6rafvikUPA4z8xtmvuxdI67UhdqzhvEoA0FcelNzpeHzY/s0BREissHGM2n4pgDLxeBh&#10;jrnxNz7QtYiVSBAOOWqwMba5lKG05DCMfEucvJPvHMYku0qaDm8J7hqpsuxZOqw5LVhsaWWp/Cou&#10;TsNk9Xb52eyVWRcTNufdux3vj1brx2H/MgMRqY/38H/71WhQaqrg7016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87UFMYAAADdAAAADwAAAAAAAAAAAAAAAACYAgAAZHJz&#10;L2Rvd25yZXYueG1sUEsFBgAAAAAEAAQA9QAAAIsD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Полилиния 2283"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CTsUA&#10;AADdAAAADwAAAGRycy9kb3ducmV2LnhtbESPzW7CMBCE75V4B2uReisOaQshYBDiR+LCgZ8HWOIl&#10;iYjXITYhfXtcqVKPo9n5Zme26EwlWmpcaVnBcBCBIM6sLjlXcD5tPxIQziNrrCyTgh9ysJj33maY&#10;avvkA7VHn4sAYZeigsL7OpXSZQUZdANbEwfvahuDPsgml7rBZ4CbSsZRNJIGSw4NBda0Kii7HR8m&#10;vIEbn3yN8zst2+/143SZ7PblRKn3frecgvDU+f/jv/ROK4jj5BN+1wQEy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H8JOxQAAAN0AAAAPAAAAAAAAAAAAAAAAAJgCAABkcnMv&#10;ZG93bnJldi54bWxQSwUGAAAAAAQABAD1AAAAigM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Полилиния 2284"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5IscA&#10;AADdAAAADwAAAGRycy9kb3ducmV2LnhtbESPQUsDMRSE74L/ITzBS2mzLmLbbdMiotiLiG0o7e2R&#10;PHcXNy/LJt1u/70RCh6HmfmGWa4H14ieulB7VvAwyUAQG29rLhXo3dt4BiJEZIuNZ1JwoQDr1e3N&#10;Egvrz/xF/TaWIkE4FKigirEtpAymIodh4lvi5H37zmFMsiul7fCc4K6ReZY9SYc1p4UKW3qpyPxs&#10;T04BHfr5x+exNlPWr1rv6aTfzUip+7vheQEi0hD/w9f2xirI89kj/L1JT0C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CPuSLHAAAA3QAAAA8AAAAAAAAAAAAAAAAAmAIAAGRy&#10;cy9kb3ducmV2LnhtbFBLBQYAAAAABAAEAPUAAACMAwAAAAA=&#10;" path="m,l31,66r-7,l,xe" fillcolor="#1f497d [3215]" strokecolor="#1f497d [3215]" strokeweight="0">
                          <v:fill opacity="13107f"/>
                          <v:stroke opacity="13107f"/>
                          <v:path arrowok="t" o:connecttype="custom" o:connectlocs="0,0;49213,104775;38100,104775;0,0" o:connectangles="0,0,0,0"/>
                        </v:shape>
                        <v:shape id="Полилиния 2285"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vqM8MA&#10;AADdAAAADwAAAGRycy9kb3ducmV2LnhtbESPQWsCMRSE74L/ITzBm2ZdUGRrFBELXgS1Cj0+kudm&#10;dfOybFJd++ubQqHHYWa+YRarztXiQW2oPCuYjDMQxNqbiksF54/30RxEiMgGa8+k4EUBVst+b4GF&#10;8U8+0uMUS5EgHApUYGNsCimDtuQwjH1DnLyrbx3GJNtSmhafCe5qmWfZTDqsOC1YbGhjSd9PX05B&#10;ZW+4v3zrgBe5PXt9O3xKKpUaDrr1G4hIXfwP/7V3RkGez6fw+yY9Abn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JvqM8MAAADdAAAADwAAAAAAAAAAAAAAAACYAgAAZHJzL2Rv&#10;d25yZXYueG1sUEsFBgAAAAAEAAQA9QAAAIgDAAAAAA==&#10;" path="m,l7,17r,26l6,40,,25,,xe" fillcolor="#1f497d [3215]" strokecolor="#1f497d [3215]" strokeweight="0">
                          <v:fill opacity="13107f"/>
                          <v:stroke opacity="13107f"/>
                          <v:path arrowok="t" o:connecttype="custom" o:connectlocs="0,0;11113,26988;11113,68263;9525,63500;0,39688;0,0" o:connectangles="0,0,0,0,0,0"/>
                        </v:shape>
                        <v:shape id="Полилиния 2286"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vl0sQA&#10;AADdAAAADwAAAGRycy9kb3ducmV2LnhtbESPQYvCMBSE7wv+h/CEva2pPRS3GkUXFmR70hW8Pptn&#10;U2xeQpPV7r83guBxmJlvmMVqsJ24Uh9axwqmkwwEce10y42Cw+/3xwxEiMgaO8ek4J8CrJajtwWW&#10;2t14R9d9bESCcChRgYnRl1KG2pDFMHGeOHln11uMSfaN1D3eEtx2Ms+yQlpsOS0Y9PRlqL7s/6yC&#10;amM+22b3M602svAnXx2368NRqffxsJ6DiDTEV/jZ3moFeT4r4PEmPQG5v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b5dLEAAAA3QAAAA8AAAAAAAAAAAAAAAAAmAIAAGRycy9k&#10;b3ducmV2LnhtbFBLBQYAAAAABAAEAPUAAACJAw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sidRPr="006804DB">
            <w:rPr>
              <w:rFonts w:ascii="Times New Roman" w:hAnsi="Times New Roman"/>
              <w:b/>
              <w:noProof/>
              <w:color w:val="002060"/>
              <w:sz w:val="28"/>
              <w:szCs w:val="28"/>
              <w:lang w:eastAsia="ru-RU"/>
            </w:rPr>
            <mc:AlternateContent>
              <mc:Choice Requires="wps">
                <w:drawing>
                  <wp:anchor distT="0" distB="0" distL="114300" distR="114300" simplePos="0" relativeHeight="251814912" behindDoc="0" locked="0" layoutInCell="1" allowOverlap="1" wp14:anchorId="4E050B20" wp14:editId="3288A417">
                    <wp:simplePos x="0" y="0"/>
                    <mc:AlternateContent>
                      <mc:Choice Requires="wp14">
                        <wp:positionH relativeFrom="page">
                          <wp14:pctPosHOffset>42000</wp14:pctPosHOffset>
                        </wp:positionH>
                      </mc:Choice>
                      <mc:Fallback>
                        <wp:positionH relativeFrom="page">
                          <wp:posOffset>3176270</wp:posOffset>
                        </wp:positionH>
                      </mc:Fallback>
                    </mc:AlternateContent>
                    <mc:AlternateContent>
                      <mc:Choice Requires="wp14">
                        <wp:positionV relativeFrom="page">
                          <wp14:pctPosVOffset>88000</wp14:pctPosVOffset>
                        </wp:positionV>
                      </mc:Choice>
                      <mc:Fallback>
                        <wp:positionV relativeFrom="page">
                          <wp:posOffset>9410065</wp:posOffset>
                        </wp:positionV>
                      </mc:Fallback>
                    </mc:AlternateContent>
                    <wp:extent cx="3657600" cy="365760"/>
                    <wp:effectExtent l="0" t="0" r="0" b="0"/>
                    <wp:wrapNone/>
                    <wp:docPr id="2287" name="Надпись 2287"/>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0D6" w:rsidRPr="005C5496" w:rsidRDefault="00B470D6">
                                <w:pPr>
                                  <w:pStyle w:val="af5"/>
                                  <w:rPr>
                                    <w:b/>
                                    <w:color w:val="002060"/>
                                    <w:sz w:val="28"/>
                                    <w:szCs w:val="20"/>
                                  </w:rPr>
                                </w:pPr>
                                <w:r w:rsidRPr="005C5496">
                                  <w:rPr>
                                    <w:b/>
                                    <w:color w:val="002060"/>
                                    <w:sz w:val="28"/>
                                    <w:szCs w:val="20"/>
                                  </w:rPr>
                                  <w:t xml:space="preserve">КЫЗЫЛ – 2021 </w:t>
                                </w:r>
                                <w:r>
                                  <w:rPr>
                                    <w:b/>
                                    <w:color w:val="002060"/>
                                    <w:sz w:val="28"/>
                                    <w:szCs w:val="20"/>
                                  </w:rPr>
                                  <w:t>г</w:t>
                                </w:r>
                                <w:r w:rsidRPr="005C5496">
                                  <w:rPr>
                                    <w:b/>
                                    <w:color w:val="002060"/>
                                    <w:sz w:val="28"/>
                                    <w:szCs w:val="20"/>
                                  </w:rPr>
                                  <w:t>.</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5="http://schemas.microsoft.com/office/word/2012/wordml">
                <w:pict>
                  <v:shapetype w14:anchorId="4E050B20" id="_x0000_t202" coordsize="21600,21600" o:spt="202" path="m,l,21600r21600,l21600,xe">
                    <v:stroke joinstyle="miter"/>
                    <v:path gradientshapeok="t" o:connecttype="rect"/>
                  </v:shapetype>
                  <v:shape id="Надпись 2287" o:spid="_x0000_s1055" type="#_x0000_t202" style="position:absolute;left:0;text-align:left;margin-left:0;margin-top:0;width:4in;height:28.8pt;z-index:2518149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" filled="f" stroked="f" strokeweight=".5pt">
                    <v:textbox style="mso-fit-shape-to-text:t" inset="0,0,0,0">
                      <w:txbxContent>
                        <w:p w:rsidR="00B470D6" w:rsidRPr="005C5496" w:rsidRDefault="00B470D6">
                          <w:pPr>
                            <w:pStyle w:val="af5"/>
                            <w:rPr>
                              <w:b/>
                              <w:color w:val="002060"/>
                              <w:sz w:val="28"/>
                              <w:szCs w:val="20"/>
                            </w:rPr>
                          </w:pPr>
                          <w:r w:rsidRPr="005C5496">
                            <w:rPr>
                              <w:b/>
                              <w:color w:val="002060"/>
                              <w:sz w:val="28"/>
                              <w:szCs w:val="20"/>
                            </w:rPr>
                            <w:t xml:space="preserve">КЫЗЫЛ – 2021 </w:t>
                          </w:r>
                          <w:r>
                            <w:rPr>
                              <w:b/>
                              <w:color w:val="002060"/>
                              <w:sz w:val="28"/>
                              <w:szCs w:val="20"/>
                            </w:rPr>
                            <w:t>г</w:t>
                          </w:r>
                          <w:r w:rsidRPr="005C5496">
                            <w:rPr>
                              <w:b/>
                              <w:color w:val="002060"/>
                              <w:sz w:val="28"/>
                              <w:szCs w:val="20"/>
                            </w:rPr>
                            <w:t>.</w:t>
                          </w:r>
                        </w:p>
                      </w:txbxContent>
                    </v:textbox>
                    <w10:wrap anchorx="page" anchory="page"/>
                  </v:shape>
                </w:pict>
              </mc:Fallback>
            </mc:AlternateContent>
          </w:r>
          <w:r w:rsidRPr="006804DB">
            <w:rPr>
              <w:rFonts w:ascii="Times New Roman" w:hAnsi="Times New Roman"/>
              <w:b/>
              <w:noProof/>
              <w:color w:val="002060"/>
              <w:sz w:val="28"/>
              <w:szCs w:val="28"/>
              <w:lang w:eastAsia="ru-RU"/>
            </w:rPr>
            <mc:AlternateContent>
              <mc:Choice Requires="wps">
                <w:drawing>
                  <wp:anchor distT="0" distB="0" distL="114300" distR="114300" simplePos="0" relativeHeight="251798528" behindDoc="0" locked="0" layoutInCell="1" allowOverlap="1" wp14:anchorId="3F0BDB8D" wp14:editId="44F277DB">
                    <wp:simplePos x="0" y="0"/>
                    <mc:AlternateContent>
                      <mc:Choice Requires="wp14">
                        <wp:positionH relativeFrom="page">
                          <wp14:pctPosHOffset>42000</wp14:pctPosHOffset>
                        </wp:positionH>
                      </mc:Choice>
                      <mc:Fallback>
                        <wp:positionH relativeFrom="page">
                          <wp:posOffset>3176270</wp:posOffset>
                        </wp:positionH>
                      </mc:Fallback>
                    </mc:AlternateContent>
                    <mc:AlternateContent>
                      <mc:Choice Requires="wp14">
                        <wp:positionV relativeFrom="page">
                          <wp14:pctPosVOffset>17500</wp14:pctPosVOffset>
                        </wp:positionV>
                      </mc:Choice>
                      <mc:Fallback>
                        <wp:positionV relativeFrom="page">
                          <wp:posOffset>1871345</wp:posOffset>
                        </wp:positionV>
                      </mc:Fallback>
                    </mc:AlternateContent>
                    <wp:extent cx="3657600" cy="1069848"/>
                    <wp:effectExtent l="0" t="0" r="7620" b="635"/>
                    <wp:wrapNone/>
                    <wp:docPr id="1" name="Надпись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470D6" w:rsidRPr="00CD4B92" w:rsidRDefault="00FB0824" w:rsidP="005B23D4">
                                <w:pPr>
                                  <w:pStyle w:val="af5"/>
                                  <w:rPr>
                                    <w:rFonts w:asciiTheme="majorHAnsi" w:eastAsiaTheme="majorEastAsia" w:hAnsiTheme="majorHAnsi" w:cstheme="majorBidi"/>
                                    <w:color w:val="002060"/>
                                    <w:sz w:val="72"/>
                                  </w:rPr>
                                </w:pPr>
                                <w:sdt>
                                  <w:sdtPr>
                                    <w:rPr>
                                      <w:rFonts w:asciiTheme="majorHAnsi" w:eastAsiaTheme="majorEastAsia" w:hAnsiTheme="majorHAnsi" w:cstheme="majorBidi"/>
                                      <w:color w:val="002060"/>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470D6" w:rsidRPr="00CD4B92">
                                      <w:rPr>
                                        <w:rFonts w:asciiTheme="majorHAnsi" w:eastAsiaTheme="majorEastAsia" w:hAnsiTheme="majorHAnsi" w:cstheme="majorBidi"/>
                                        <w:color w:val="002060"/>
                                        <w:sz w:val="72"/>
                                        <w:szCs w:val="72"/>
                                      </w:rPr>
                                      <w:t>Методические рекомендации по подготовке  и проведению мероприятий во временных досуговых центрах</w:t>
                                    </w:r>
                                  </w:sdtContent>
                                </w:sdt>
                              </w:p>
                              <w:p w:rsidR="00B470D6" w:rsidRPr="00D1122F" w:rsidRDefault="00FB0824" w:rsidP="005B23D4">
                                <w:pPr>
                                  <w:spacing w:before="120"/>
                                  <w:rPr>
                                    <w:color w:val="404040" w:themeColor="text1" w:themeTint="BF"/>
                                    <w:sz w:val="36"/>
                                    <w:szCs w:val="36"/>
                                    <w:lang w:val="ru-RU"/>
                                  </w:rPr>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B470D6">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xmlns:w15="http://schemas.microsoft.com/office/word/2012/wordml">
                <w:pict>
                  <v:shape w14:anchorId="3F0BDB8D" id="Надпись 1" o:spid="_x0000_s1056" type="#_x0000_t202" style="position:absolute;left:0;text-align:left;margin-left:0;margin-top:0;width:4in;height:84.25pt;z-index:25179852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" filled="f" stroked="f" strokeweight=".5pt">
                    <v:textbox style="mso-fit-shape-to-text:t" inset="0,0,0,0">
                      <w:txbxContent>
                        <w:p w:rsidR="00B470D6" w:rsidRPr="00CD4B92" w:rsidRDefault="00B470D6" w:rsidP="005B23D4">
                          <w:pPr>
                            <w:pStyle w:val="af5"/>
                            <w:rPr>
                              <w:rFonts w:asciiTheme="majorHAnsi" w:eastAsiaTheme="majorEastAsia" w:hAnsiTheme="majorHAnsi" w:cstheme="majorBidi"/>
                              <w:color w:val="002060"/>
                              <w:sz w:val="72"/>
                            </w:rPr>
                          </w:pPr>
                          <w:sdt>
                            <w:sdtPr>
                              <w:rPr>
                                <w:rFonts w:asciiTheme="majorHAnsi" w:eastAsiaTheme="majorEastAsia" w:hAnsiTheme="majorHAnsi" w:cstheme="majorBidi"/>
                                <w:color w:val="002060"/>
                                <w:sz w:val="72"/>
                                <w:szCs w:val="72"/>
                              </w:rPr>
                              <w:alias w:val="Название"/>
                              <w:tag w:val=""/>
                              <w:id w:val="-705018352"/>
                              <w:dataBinding w:prefixMappings="xmlns:ns0='http://purl.org/dc/elements/1.1/' xmlns:ns1='http://schemas.openxmlformats.org/package/2006/metadata/core-properties' " w:xpath="/ns1:coreProperties[1]/ns0:title[1]" w:storeItemID="{6C3C8BC8-F283-45AE-878A-BAB7291924A1}"/>
                              <w:text/>
                            </w:sdtPr>
                            <w:sdtContent>
                              <w:r w:rsidRPr="00CD4B92">
                                <w:rPr>
                                  <w:rFonts w:asciiTheme="majorHAnsi" w:eastAsiaTheme="majorEastAsia" w:hAnsiTheme="majorHAnsi" w:cstheme="majorBidi"/>
                                  <w:color w:val="002060"/>
                                  <w:sz w:val="72"/>
                                  <w:szCs w:val="72"/>
                                </w:rPr>
                                <w:t xml:space="preserve">Методические рекомендации по </w:t>
                              </w:r>
                              <w:proofErr w:type="gramStart"/>
                              <w:r w:rsidRPr="00CD4B92">
                                <w:rPr>
                                  <w:rFonts w:asciiTheme="majorHAnsi" w:eastAsiaTheme="majorEastAsia" w:hAnsiTheme="majorHAnsi" w:cstheme="majorBidi"/>
                                  <w:color w:val="002060"/>
                                  <w:sz w:val="72"/>
                                  <w:szCs w:val="72"/>
                                </w:rPr>
                                <w:t>подготовке  и</w:t>
                              </w:r>
                              <w:proofErr w:type="gramEnd"/>
                              <w:r w:rsidRPr="00CD4B92">
                                <w:rPr>
                                  <w:rFonts w:asciiTheme="majorHAnsi" w:eastAsiaTheme="majorEastAsia" w:hAnsiTheme="majorHAnsi" w:cstheme="majorBidi"/>
                                  <w:color w:val="002060"/>
                                  <w:sz w:val="72"/>
                                  <w:szCs w:val="72"/>
                                </w:rPr>
                                <w:t xml:space="preserve"> проведению мероприятий во временных досуговых центрах</w:t>
                              </w:r>
                            </w:sdtContent>
                          </w:sdt>
                        </w:p>
                        <w:p w:rsidR="00B470D6" w:rsidRPr="00D1122F" w:rsidRDefault="00B470D6" w:rsidP="005B23D4">
                          <w:pPr>
                            <w:spacing w:before="120"/>
                            <w:rPr>
                              <w:color w:val="404040" w:themeColor="text1" w:themeTint="BF"/>
                              <w:sz w:val="36"/>
                              <w:szCs w:val="36"/>
                              <w:lang w:val="ru-RU"/>
                            </w:rPr>
                          </w:pPr>
                          <w:sdt>
                            <w:sdtPr>
                              <w:rPr>
                                <w:color w:val="404040" w:themeColor="text1" w:themeTint="BF"/>
                                <w:sz w:val="36"/>
                                <w:szCs w:val="36"/>
                              </w:rPr>
                              <w:alias w:val="Подзаголовок"/>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page" anchory="page"/>
                  </v:shape>
                </w:pict>
              </mc:Fallback>
            </mc:AlternateContent>
          </w:r>
          <w:r w:rsidR="00D1122F" w:rsidRPr="006804DB">
            <w:rPr>
              <w:rFonts w:ascii="Times New Roman" w:hAnsi="Times New Roman"/>
              <w:b/>
              <w:color w:val="002060"/>
              <w:sz w:val="28"/>
              <w:szCs w:val="28"/>
              <w:lang w:bidi="en-US"/>
            </w:rPr>
            <w:t>МИНИСТЕРСТВО ОБРАЗОВАНИЯ И НАУКИ РЕСПУБЛИКИ ТЫВА</w:t>
          </w:r>
        </w:p>
        <w:p w:rsidR="00D1122F" w:rsidRPr="006804DB" w:rsidRDefault="00D1122F" w:rsidP="005B23D4">
          <w:pPr>
            <w:pStyle w:val="af5"/>
            <w:jc w:val="center"/>
            <w:rPr>
              <w:rFonts w:ascii="Times New Roman" w:hAnsi="Times New Roman"/>
              <w:b/>
              <w:color w:val="002060"/>
              <w:sz w:val="28"/>
              <w:szCs w:val="28"/>
            </w:rPr>
          </w:pPr>
          <w:r w:rsidRPr="006804DB">
            <w:rPr>
              <w:rFonts w:ascii="Times New Roman" w:hAnsi="Times New Roman"/>
              <w:b/>
              <w:color w:val="002060"/>
              <w:sz w:val="28"/>
              <w:szCs w:val="28"/>
              <w:lang w:bidi="en-US"/>
            </w:rPr>
            <w:t>ГБОУДО РТ «РЕСПУБЛИКАНСКИЙ ЦЕНТР РАЗВИТИЯ ДОПОЛНИТЕЛЬНОГО ОБРАЗОВАНИЯ»</w:t>
          </w:r>
        </w:p>
        <w:p w:rsidR="000E4B1A" w:rsidRPr="006804DB" w:rsidRDefault="000E4B1A" w:rsidP="005B23D4">
          <w:pPr>
            <w:spacing w:line="276" w:lineRule="auto"/>
            <w:rPr>
              <w:rFonts w:eastAsia="Calibri"/>
              <w:b/>
              <w:sz w:val="28"/>
              <w:szCs w:val="28"/>
              <w:lang w:val="ru-RU" w:eastAsia="ru-RU"/>
            </w:rPr>
          </w:pPr>
          <w:r w:rsidRPr="006804DB">
            <w:rPr>
              <w:rFonts w:eastAsia="Calibri"/>
              <w:b/>
              <w:sz w:val="28"/>
              <w:szCs w:val="28"/>
              <w:lang w:val="ru-RU" w:eastAsia="ru-RU"/>
            </w:rPr>
            <w:br w:type="page"/>
          </w:r>
        </w:p>
      </w:sdtContent>
    </w:sdt>
    <w:p w:rsidR="00A27FC7" w:rsidRPr="006804DB" w:rsidRDefault="00A27FC7" w:rsidP="005B23D4">
      <w:pPr>
        <w:pStyle w:val="3"/>
        <w:spacing w:before="0" w:line="276" w:lineRule="auto"/>
        <w:ind w:firstLine="567"/>
        <w:jc w:val="both"/>
        <w:rPr>
          <w:rFonts w:ascii="Times New Roman" w:hAnsi="Times New Roman" w:cs="Times New Roman"/>
          <w:b w:val="0"/>
          <w:sz w:val="28"/>
          <w:szCs w:val="28"/>
        </w:rPr>
      </w:pPr>
      <w:r w:rsidRPr="006804DB">
        <w:rPr>
          <w:rFonts w:ascii="Times New Roman" w:hAnsi="Times New Roman" w:cs="Times New Roman"/>
          <w:b w:val="0"/>
          <w:sz w:val="28"/>
          <w:szCs w:val="28"/>
        </w:rPr>
        <w:lastRenderedPageBreak/>
        <w:t xml:space="preserve">Печатается </w:t>
      </w:r>
      <w:r w:rsidR="008B5669" w:rsidRPr="006804DB">
        <w:rPr>
          <w:rFonts w:ascii="Times New Roman" w:hAnsi="Times New Roman" w:cs="Times New Roman"/>
          <w:b w:val="0"/>
          <w:sz w:val="28"/>
          <w:szCs w:val="28"/>
        </w:rPr>
        <w:t>по заказу Министерства</w:t>
      </w:r>
      <w:r w:rsidR="00C54A0E" w:rsidRPr="006804DB">
        <w:rPr>
          <w:rFonts w:ascii="Times New Roman" w:hAnsi="Times New Roman" w:cs="Times New Roman"/>
          <w:b w:val="0"/>
          <w:sz w:val="28"/>
          <w:szCs w:val="28"/>
        </w:rPr>
        <w:t xml:space="preserve"> образования и науки Республики Тыва</w:t>
      </w:r>
      <w:r w:rsidR="00664553" w:rsidRPr="006804DB">
        <w:rPr>
          <w:rFonts w:ascii="Times New Roman" w:hAnsi="Times New Roman" w:cs="Times New Roman"/>
          <w:b w:val="0"/>
          <w:sz w:val="28"/>
          <w:szCs w:val="28"/>
        </w:rPr>
        <w:t xml:space="preserve"> в редакции ГБОУ</w:t>
      </w:r>
      <w:r w:rsidR="00843B5D" w:rsidRPr="006804DB">
        <w:rPr>
          <w:rFonts w:ascii="Times New Roman" w:hAnsi="Times New Roman" w:cs="Times New Roman"/>
          <w:b w:val="0"/>
          <w:sz w:val="28"/>
          <w:szCs w:val="28"/>
        </w:rPr>
        <w:t xml:space="preserve">ДО РТ «Республиканский </w:t>
      </w:r>
      <w:r w:rsidR="00C54A0E" w:rsidRPr="006804DB">
        <w:rPr>
          <w:rFonts w:ascii="Times New Roman" w:hAnsi="Times New Roman" w:cs="Times New Roman"/>
          <w:b w:val="0"/>
          <w:sz w:val="28"/>
          <w:szCs w:val="28"/>
        </w:rPr>
        <w:t>центр развития дополнительного</w:t>
      </w:r>
      <w:r w:rsidR="00843B5D" w:rsidRPr="006804DB">
        <w:rPr>
          <w:rFonts w:ascii="Times New Roman" w:hAnsi="Times New Roman" w:cs="Times New Roman"/>
          <w:b w:val="0"/>
          <w:sz w:val="28"/>
          <w:szCs w:val="28"/>
        </w:rPr>
        <w:t xml:space="preserve"> образования» </w:t>
      </w:r>
    </w:p>
    <w:p w:rsidR="00843B5D" w:rsidRPr="006804DB" w:rsidRDefault="00843B5D" w:rsidP="005B23D4">
      <w:pPr>
        <w:spacing w:line="276" w:lineRule="auto"/>
        <w:ind w:firstLine="567"/>
        <w:jc w:val="both"/>
        <w:rPr>
          <w:sz w:val="28"/>
          <w:szCs w:val="28"/>
          <w:lang w:val="ru-RU" w:eastAsia="ru-RU"/>
        </w:rPr>
      </w:pPr>
    </w:p>
    <w:p w:rsidR="00843B5D" w:rsidRPr="006804DB" w:rsidRDefault="00843B5D" w:rsidP="005B23D4">
      <w:pPr>
        <w:spacing w:line="276" w:lineRule="auto"/>
        <w:jc w:val="both"/>
        <w:rPr>
          <w:sz w:val="28"/>
          <w:szCs w:val="28"/>
          <w:lang w:val="ru-RU" w:eastAsia="ru-RU"/>
        </w:rPr>
      </w:pPr>
    </w:p>
    <w:p w:rsidR="00C03569" w:rsidRPr="006804DB" w:rsidRDefault="00C03569" w:rsidP="005B23D4">
      <w:pPr>
        <w:spacing w:line="276" w:lineRule="auto"/>
        <w:jc w:val="both"/>
        <w:rPr>
          <w:sz w:val="28"/>
          <w:szCs w:val="28"/>
          <w:lang w:val="ru-RU" w:eastAsia="ru-RU"/>
        </w:rPr>
      </w:pPr>
      <w:r w:rsidRPr="006804DB">
        <w:rPr>
          <w:b/>
          <w:sz w:val="28"/>
          <w:szCs w:val="28"/>
          <w:lang w:val="ru-RU" w:eastAsia="ru-RU"/>
        </w:rPr>
        <w:t xml:space="preserve">Составители: </w:t>
      </w:r>
      <w:r w:rsidR="00664553" w:rsidRPr="006804DB">
        <w:rPr>
          <w:b/>
          <w:sz w:val="28"/>
          <w:szCs w:val="28"/>
          <w:lang w:val="ru-RU" w:eastAsia="ru-RU"/>
        </w:rPr>
        <w:t>Сумбаа С.С., Монгуш А.Г., Монгуш М.А.</w:t>
      </w:r>
    </w:p>
    <w:p w:rsidR="007473DD" w:rsidRPr="006804DB" w:rsidRDefault="007473DD" w:rsidP="005B23D4">
      <w:pPr>
        <w:spacing w:line="276" w:lineRule="auto"/>
        <w:jc w:val="both"/>
        <w:rPr>
          <w:b/>
          <w:sz w:val="28"/>
          <w:szCs w:val="28"/>
          <w:lang w:val="ru-RU" w:eastAsia="ru-RU"/>
        </w:rPr>
      </w:pPr>
      <w:r w:rsidRPr="006804DB">
        <w:rPr>
          <w:b/>
          <w:sz w:val="28"/>
          <w:szCs w:val="28"/>
          <w:lang w:val="ru-RU" w:eastAsia="ru-RU"/>
        </w:rPr>
        <w:t>Рецензенты:</w:t>
      </w:r>
      <w:r w:rsidR="00664553" w:rsidRPr="006804DB">
        <w:rPr>
          <w:b/>
          <w:sz w:val="28"/>
          <w:szCs w:val="28"/>
          <w:lang w:val="ru-RU" w:eastAsia="ru-RU"/>
        </w:rPr>
        <w:t xml:space="preserve"> Сенди Ч.Х., Ефимова Т.В.</w:t>
      </w:r>
    </w:p>
    <w:p w:rsidR="007473DD" w:rsidRPr="006804DB" w:rsidRDefault="007473DD" w:rsidP="005B23D4">
      <w:pPr>
        <w:spacing w:line="276" w:lineRule="auto"/>
        <w:jc w:val="both"/>
        <w:rPr>
          <w:sz w:val="28"/>
          <w:szCs w:val="28"/>
          <w:lang w:val="ru-RU" w:eastAsia="ru-RU"/>
        </w:rPr>
      </w:pPr>
    </w:p>
    <w:p w:rsidR="00843B5D" w:rsidRPr="006804DB" w:rsidRDefault="00843B5D" w:rsidP="005B23D4">
      <w:pPr>
        <w:spacing w:line="276" w:lineRule="auto"/>
        <w:jc w:val="both"/>
        <w:rPr>
          <w:color w:val="C00000"/>
          <w:sz w:val="28"/>
          <w:szCs w:val="28"/>
          <w:lang w:val="ru-RU" w:eastAsia="ru-RU" w:bidi="ar-SA"/>
        </w:rPr>
      </w:pPr>
    </w:p>
    <w:p w:rsidR="00B05147" w:rsidRPr="006804DB" w:rsidRDefault="00B05147" w:rsidP="005B23D4">
      <w:pPr>
        <w:spacing w:line="276" w:lineRule="auto"/>
        <w:jc w:val="both"/>
        <w:rPr>
          <w:color w:val="C00000"/>
          <w:sz w:val="28"/>
          <w:szCs w:val="28"/>
          <w:lang w:val="ru-RU" w:eastAsia="ru-RU" w:bidi="ar-SA"/>
        </w:rPr>
      </w:pPr>
    </w:p>
    <w:p w:rsidR="00B05147" w:rsidRPr="006804DB" w:rsidRDefault="00B05147" w:rsidP="005B23D4">
      <w:pPr>
        <w:spacing w:line="276" w:lineRule="auto"/>
        <w:jc w:val="both"/>
        <w:rPr>
          <w:color w:val="C00000"/>
          <w:sz w:val="28"/>
          <w:szCs w:val="28"/>
          <w:lang w:val="ru-RU" w:eastAsia="ru-RU" w:bidi="ar-SA"/>
        </w:rPr>
      </w:pPr>
    </w:p>
    <w:p w:rsidR="00B05147" w:rsidRPr="006804DB" w:rsidRDefault="00B05147" w:rsidP="005B23D4">
      <w:pPr>
        <w:spacing w:line="276" w:lineRule="auto"/>
        <w:jc w:val="both"/>
        <w:rPr>
          <w:color w:val="C00000"/>
          <w:sz w:val="28"/>
          <w:szCs w:val="28"/>
          <w:lang w:val="ru-RU" w:eastAsia="ru-RU" w:bidi="ar-SA"/>
        </w:rPr>
      </w:pPr>
    </w:p>
    <w:p w:rsidR="00B05147" w:rsidRPr="006804DB" w:rsidRDefault="00B05147" w:rsidP="005B23D4">
      <w:pPr>
        <w:spacing w:line="276" w:lineRule="auto"/>
        <w:jc w:val="both"/>
        <w:rPr>
          <w:color w:val="C00000"/>
          <w:sz w:val="28"/>
          <w:szCs w:val="28"/>
          <w:lang w:val="ru-RU" w:eastAsia="ru-RU" w:bidi="ar-SA"/>
        </w:rPr>
      </w:pPr>
    </w:p>
    <w:p w:rsidR="00E60E31" w:rsidRPr="006804DB" w:rsidRDefault="00064E6D" w:rsidP="005B23D4">
      <w:pPr>
        <w:spacing w:line="276" w:lineRule="auto"/>
        <w:jc w:val="both"/>
        <w:rPr>
          <w:sz w:val="28"/>
          <w:szCs w:val="28"/>
          <w:lang w:val="ru-RU" w:eastAsia="ru-RU" w:bidi="ar-SA"/>
        </w:rPr>
      </w:pPr>
      <w:r w:rsidRPr="006804DB">
        <w:rPr>
          <w:sz w:val="28"/>
          <w:szCs w:val="28"/>
          <w:lang w:val="ru-RU" w:eastAsia="ru-RU" w:bidi="ar-SA"/>
        </w:rPr>
        <w:t xml:space="preserve">Методические рекомендации по подготовке и проведению мероприятий во временных досуговых центрах </w:t>
      </w:r>
      <w:r w:rsidR="00CA79C8" w:rsidRPr="006804DB">
        <w:rPr>
          <w:sz w:val="28"/>
          <w:szCs w:val="28"/>
          <w:lang w:val="ru-RU" w:eastAsia="ru-RU" w:bidi="ar-SA"/>
        </w:rPr>
        <w:t>Республики Тыва</w:t>
      </w:r>
      <w:r w:rsidRPr="006804DB">
        <w:rPr>
          <w:sz w:val="28"/>
          <w:szCs w:val="28"/>
          <w:lang w:val="ru-RU" w:eastAsia="ru-RU" w:bidi="ar-SA"/>
        </w:rPr>
        <w:t>/</w:t>
      </w:r>
      <w:r w:rsidR="00CA79C8" w:rsidRPr="006804DB">
        <w:rPr>
          <w:sz w:val="28"/>
          <w:szCs w:val="28"/>
          <w:lang w:val="ru-RU" w:eastAsia="ru-RU" w:bidi="ar-SA"/>
        </w:rPr>
        <w:t xml:space="preserve"> </w:t>
      </w:r>
      <w:r w:rsidRPr="006804DB">
        <w:rPr>
          <w:sz w:val="28"/>
          <w:szCs w:val="28"/>
          <w:lang w:val="ru-RU" w:eastAsia="ru-RU" w:bidi="ar-SA"/>
        </w:rPr>
        <w:t>ГБОУДО РТ «Республиканский центр развития дополнительного образования»</w:t>
      </w:r>
      <w:r w:rsidR="00B05147" w:rsidRPr="006804DB">
        <w:rPr>
          <w:sz w:val="28"/>
          <w:szCs w:val="28"/>
          <w:lang w:val="ru-RU" w:eastAsia="ru-RU" w:bidi="ar-SA"/>
        </w:rPr>
        <w:t xml:space="preserve">; сост. Сумбаа С.С., Монгуш А.Г., Монгуш М.А. </w:t>
      </w:r>
      <w:r w:rsidRPr="006804DB">
        <w:rPr>
          <w:sz w:val="28"/>
          <w:szCs w:val="28"/>
          <w:lang w:val="ru-RU" w:eastAsia="ru-RU" w:bidi="ar-SA"/>
        </w:rPr>
        <w:t xml:space="preserve"> – Кызыл, 2021. – 24 с.</w:t>
      </w:r>
    </w:p>
    <w:p w:rsidR="00E60E31" w:rsidRPr="006804DB" w:rsidRDefault="00E60E31" w:rsidP="005B23D4">
      <w:pPr>
        <w:spacing w:line="276" w:lineRule="auto"/>
        <w:jc w:val="both"/>
        <w:rPr>
          <w:sz w:val="28"/>
          <w:szCs w:val="28"/>
          <w:lang w:val="ru-RU" w:eastAsia="ru-RU" w:bidi="ar-SA"/>
        </w:rPr>
      </w:pPr>
      <w:r w:rsidRPr="006804DB">
        <w:rPr>
          <w:sz w:val="28"/>
          <w:szCs w:val="28"/>
          <w:lang w:val="ru-RU" w:eastAsia="ru-RU" w:bidi="ar-SA"/>
        </w:rPr>
        <w:tab/>
      </w:r>
      <w:r w:rsidRPr="006804DB">
        <w:rPr>
          <w:sz w:val="28"/>
          <w:szCs w:val="28"/>
          <w:lang w:val="ru-RU" w:eastAsia="ru-RU" w:bidi="ar-SA"/>
        </w:rPr>
        <w:tab/>
      </w:r>
    </w:p>
    <w:p w:rsidR="00E60E31" w:rsidRPr="006804DB" w:rsidRDefault="00E60E31" w:rsidP="005B23D4">
      <w:pPr>
        <w:spacing w:line="276" w:lineRule="auto"/>
        <w:jc w:val="both"/>
        <w:rPr>
          <w:sz w:val="28"/>
          <w:szCs w:val="28"/>
          <w:lang w:val="ru-RU" w:eastAsia="ru-RU" w:bidi="ar-SA"/>
        </w:rPr>
      </w:pPr>
    </w:p>
    <w:p w:rsidR="00E60E31" w:rsidRPr="006804DB" w:rsidRDefault="00E60E31" w:rsidP="005B23D4">
      <w:pPr>
        <w:spacing w:line="276" w:lineRule="auto"/>
        <w:jc w:val="both"/>
        <w:rPr>
          <w:sz w:val="28"/>
          <w:szCs w:val="28"/>
          <w:lang w:val="ru-RU" w:eastAsia="ru-RU" w:bidi="ar-SA"/>
        </w:rPr>
      </w:pPr>
    </w:p>
    <w:p w:rsidR="00E60E31" w:rsidRPr="006804DB" w:rsidRDefault="00E60E31" w:rsidP="005B23D4">
      <w:pPr>
        <w:spacing w:line="276" w:lineRule="auto"/>
        <w:jc w:val="both"/>
        <w:rPr>
          <w:sz w:val="28"/>
          <w:szCs w:val="28"/>
          <w:lang w:val="ru-RU" w:eastAsia="ru-RU" w:bidi="ar-SA"/>
        </w:rPr>
      </w:pPr>
    </w:p>
    <w:p w:rsidR="00E60E31" w:rsidRPr="006804DB" w:rsidRDefault="00E60E31" w:rsidP="005B23D4">
      <w:pPr>
        <w:spacing w:line="276" w:lineRule="auto"/>
        <w:jc w:val="both"/>
        <w:rPr>
          <w:sz w:val="28"/>
          <w:szCs w:val="28"/>
          <w:lang w:val="ru-RU" w:eastAsia="ru-RU" w:bidi="ar-SA"/>
        </w:rPr>
      </w:pPr>
      <w:r w:rsidRPr="006804DB">
        <w:rPr>
          <w:sz w:val="28"/>
          <w:szCs w:val="28"/>
          <w:lang w:val="ru-RU" w:eastAsia="ru-RU" w:bidi="ar-SA"/>
        </w:rPr>
        <w:tab/>
      </w:r>
      <w:r w:rsidRPr="006804DB">
        <w:rPr>
          <w:sz w:val="28"/>
          <w:szCs w:val="28"/>
          <w:lang w:val="ru-RU" w:eastAsia="ru-RU" w:bidi="ar-SA"/>
        </w:rPr>
        <w:tab/>
      </w:r>
    </w:p>
    <w:p w:rsidR="00E60E31" w:rsidRPr="006804DB" w:rsidRDefault="00E60E31" w:rsidP="005B23D4">
      <w:pPr>
        <w:spacing w:line="276" w:lineRule="auto"/>
        <w:jc w:val="both"/>
        <w:rPr>
          <w:sz w:val="28"/>
          <w:szCs w:val="28"/>
          <w:lang w:val="ru-RU" w:eastAsia="ru-RU" w:bidi="ar-SA"/>
        </w:rPr>
      </w:pPr>
    </w:p>
    <w:p w:rsidR="00B05147" w:rsidRPr="006804DB" w:rsidRDefault="00B05147" w:rsidP="005B23D4">
      <w:pPr>
        <w:spacing w:line="276" w:lineRule="auto"/>
        <w:jc w:val="both"/>
        <w:rPr>
          <w:sz w:val="28"/>
          <w:szCs w:val="28"/>
          <w:lang w:val="ru-RU" w:eastAsia="ru-RU" w:bidi="ar-SA"/>
        </w:rPr>
      </w:pPr>
    </w:p>
    <w:p w:rsidR="00B05147" w:rsidRPr="006804DB" w:rsidRDefault="00B05147" w:rsidP="005B23D4">
      <w:pPr>
        <w:spacing w:line="276" w:lineRule="auto"/>
        <w:jc w:val="both"/>
        <w:rPr>
          <w:sz w:val="28"/>
          <w:szCs w:val="28"/>
          <w:lang w:val="ru-RU" w:eastAsia="ru-RU" w:bidi="ar-SA"/>
        </w:rPr>
      </w:pPr>
    </w:p>
    <w:p w:rsidR="00B05147" w:rsidRPr="006804DB" w:rsidRDefault="00B05147" w:rsidP="005B23D4">
      <w:pPr>
        <w:spacing w:line="276" w:lineRule="auto"/>
        <w:jc w:val="both"/>
        <w:rPr>
          <w:sz w:val="28"/>
          <w:szCs w:val="28"/>
          <w:lang w:val="ru-RU" w:eastAsia="ru-RU" w:bidi="ar-SA"/>
        </w:rPr>
      </w:pPr>
    </w:p>
    <w:p w:rsidR="00FB203E" w:rsidRPr="006804DB" w:rsidRDefault="00FB203E" w:rsidP="005B23D4">
      <w:pPr>
        <w:spacing w:line="276" w:lineRule="auto"/>
        <w:jc w:val="both"/>
        <w:rPr>
          <w:sz w:val="28"/>
          <w:szCs w:val="28"/>
          <w:lang w:val="ru-RU" w:eastAsia="ru-RU" w:bidi="ar-SA"/>
        </w:rPr>
      </w:pPr>
    </w:p>
    <w:p w:rsidR="00FB203E" w:rsidRPr="006804DB" w:rsidRDefault="00FB203E" w:rsidP="005B23D4">
      <w:pPr>
        <w:spacing w:line="276" w:lineRule="auto"/>
        <w:jc w:val="both"/>
        <w:rPr>
          <w:sz w:val="28"/>
          <w:szCs w:val="28"/>
          <w:lang w:val="ru-RU" w:eastAsia="ru-RU" w:bidi="ar-SA"/>
        </w:rPr>
      </w:pPr>
    </w:p>
    <w:p w:rsidR="00FB203E" w:rsidRPr="006804DB" w:rsidRDefault="00FB203E" w:rsidP="005B23D4">
      <w:pPr>
        <w:spacing w:line="276" w:lineRule="auto"/>
        <w:jc w:val="both"/>
        <w:rPr>
          <w:sz w:val="28"/>
          <w:szCs w:val="28"/>
          <w:lang w:val="ru-RU" w:eastAsia="ru-RU" w:bidi="ar-SA"/>
        </w:rPr>
      </w:pPr>
    </w:p>
    <w:p w:rsidR="00DB20FB" w:rsidRPr="006804DB" w:rsidRDefault="00424226" w:rsidP="005B23D4">
      <w:pPr>
        <w:spacing w:line="276" w:lineRule="auto"/>
        <w:ind w:firstLine="720"/>
        <w:jc w:val="both"/>
        <w:rPr>
          <w:sz w:val="28"/>
          <w:szCs w:val="28"/>
          <w:lang w:val="ru-RU" w:eastAsia="ru-RU" w:bidi="ar-SA"/>
        </w:rPr>
      </w:pPr>
      <w:r w:rsidRPr="006804DB">
        <w:rPr>
          <w:sz w:val="28"/>
          <w:szCs w:val="28"/>
          <w:lang w:val="ru-RU" w:eastAsia="ru-RU" w:bidi="ar-SA"/>
        </w:rPr>
        <w:t xml:space="preserve">Ефимова Т.В., директор </w:t>
      </w:r>
      <w:r w:rsidR="00FB203E" w:rsidRPr="006804DB">
        <w:rPr>
          <w:sz w:val="28"/>
          <w:szCs w:val="28"/>
          <w:lang w:val="ru-RU" w:eastAsia="ru-RU" w:bidi="ar-SA"/>
        </w:rPr>
        <w:t>ГБОУ</w:t>
      </w:r>
      <w:r w:rsidR="00E60E31" w:rsidRPr="006804DB">
        <w:rPr>
          <w:sz w:val="28"/>
          <w:szCs w:val="28"/>
          <w:lang w:val="ru-RU" w:eastAsia="ru-RU" w:bidi="ar-SA"/>
        </w:rPr>
        <w:t xml:space="preserve">ДО РТ «Республиканский центр развития дополнительного образования детей» благодарит за помощь в реализации программы следующих педагогов: </w:t>
      </w:r>
      <w:r w:rsidR="00FB203E" w:rsidRPr="006804DB">
        <w:rPr>
          <w:sz w:val="28"/>
          <w:szCs w:val="28"/>
          <w:lang w:val="ru-RU" w:eastAsia="ru-RU" w:bidi="ar-SA"/>
        </w:rPr>
        <w:t>Кыргыс Б.Г., Чульдум М.М., Монгуш Р.А., Куулар Э.О.</w:t>
      </w:r>
    </w:p>
    <w:p w:rsidR="008B5669" w:rsidRPr="006804DB" w:rsidRDefault="008B5669" w:rsidP="005B23D4">
      <w:pPr>
        <w:spacing w:line="276" w:lineRule="auto"/>
        <w:ind w:leftChars="567" w:left="1247" w:firstLine="567"/>
        <w:jc w:val="both"/>
        <w:rPr>
          <w:sz w:val="28"/>
          <w:szCs w:val="28"/>
          <w:lang w:val="ru-RU" w:eastAsia="ru-RU" w:bidi="ar-SA"/>
        </w:rPr>
      </w:pPr>
    </w:p>
    <w:p w:rsidR="008B5669" w:rsidRPr="006804DB" w:rsidRDefault="008B5669" w:rsidP="005B23D4">
      <w:pPr>
        <w:spacing w:line="276" w:lineRule="auto"/>
        <w:ind w:leftChars="567" w:left="1247" w:firstLine="567"/>
        <w:jc w:val="both"/>
        <w:rPr>
          <w:sz w:val="28"/>
          <w:szCs w:val="28"/>
          <w:lang w:val="ru-RU" w:eastAsia="ru-RU" w:bidi="ar-SA"/>
        </w:rPr>
      </w:pPr>
    </w:p>
    <w:p w:rsidR="008B5669" w:rsidRPr="006804DB" w:rsidRDefault="008B5669" w:rsidP="005B23D4">
      <w:pPr>
        <w:spacing w:line="276" w:lineRule="auto"/>
        <w:ind w:leftChars="567" w:left="1247" w:firstLine="567"/>
        <w:jc w:val="both"/>
        <w:rPr>
          <w:sz w:val="28"/>
          <w:szCs w:val="28"/>
          <w:lang w:val="ru-RU" w:eastAsia="ru-RU" w:bidi="ar-SA"/>
        </w:rPr>
      </w:pPr>
    </w:p>
    <w:p w:rsidR="00B05147" w:rsidRPr="006804DB" w:rsidRDefault="008B5669" w:rsidP="00C06DB4">
      <w:pPr>
        <w:spacing w:line="276" w:lineRule="auto"/>
        <w:ind w:leftChars="1482" w:left="3260" w:firstLine="1983"/>
        <w:jc w:val="both"/>
        <w:rPr>
          <w:sz w:val="28"/>
          <w:szCs w:val="28"/>
          <w:lang w:val="ru-RU" w:eastAsia="ru-RU" w:bidi="ar-SA"/>
        </w:rPr>
      </w:pPr>
      <w:r w:rsidRPr="006804DB">
        <w:rPr>
          <w:sz w:val="28"/>
          <w:szCs w:val="28"/>
          <w:lang w:val="ru-RU" w:eastAsia="ru-RU" w:bidi="ar-SA"/>
        </w:rPr>
        <w:t>© ГБОУДО РТ «Республиканский Центр развития дополнительного образования», 2021</w:t>
      </w:r>
    </w:p>
    <w:p w:rsidR="00C06DB4" w:rsidRDefault="00C06DB4" w:rsidP="005B23D4">
      <w:pPr>
        <w:spacing w:line="276" w:lineRule="auto"/>
        <w:ind w:firstLine="567"/>
        <w:jc w:val="both"/>
        <w:rPr>
          <w:b/>
          <w:sz w:val="28"/>
          <w:szCs w:val="28"/>
          <w:lang w:val="ru-RU" w:eastAsia="ru-RU"/>
        </w:rPr>
      </w:pPr>
    </w:p>
    <w:p w:rsidR="00CA79C8" w:rsidRPr="006804DB" w:rsidRDefault="00CA79C8" w:rsidP="005B23D4">
      <w:pPr>
        <w:spacing w:line="276" w:lineRule="auto"/>
        <w:ind w:firstLine="567"/>
        <w:jc w:val="both"/>
        <w:rPr>
          <w:b/>
          <w:sz w:val="28"/>
          <w:szCs w:val="28"/>
          <w:lang w:val="ru-RU" w:eastAsia="ru-RU"/>
        </w:rPr>
      </w:pPr>
      <w:r w:rsidRPr="006804DB">
        <w:rPr>
          <w:b/>
          <w:sz w:val="28"/>
          <w:szCs w:val="28"/>
          <w:lang w:val="ru-RU" w:eastAsia="ru-RU"/>
        </w:rPr>
        <w:lastRenderedPageBreak/>
        <w:t>От составителя</w:t>
      </w:r>
    </w:p>
    <w:p w:rsidR="00CA79C8" w:rsidRPr="006804DB" w:rsidRDefault="00CA79C8" w:rsidP="005B23D4">
      <w:pPr>
        <w:spacing w:line="276" w:lineRule="auto"/>
        <w:ind w:firstLine="567"/>
        <w:jc w:val="both"/>
        <w:rPr>
          <w:sz w:val="28"/>
          <w:szCs w:val="28"/>
          <w:lang w:val="ru-RU" w:eastAsia="ru-RU"/>
        </w:rPr>
      </w:pPr>
    </w:p>
    <w:p w:rsidR="00265476" w:rsidRPr="006804DB" w:rsidRDefault="00265476" w:rsidP="005B23D4">
      <w:pPr>
        <w:spacing w:line="276" w:lineRule="auto"/>
        <w:ind w:firstLine="567"/>
        <w:jc w:val="both"/>
        <w:rPr>
          <w:sz w:val="28"/>
          <w:szCs w:val="28"/>
          <w:lang w:val="ru-RU" w:eastAsia="ru-RU"/>
        </w:rPr>
      </w:pPr>
      <w:r w:rsidRPr="006804DB">
        <w:rPr>
          <w:sz w:val="28"/>
          <w:szCs w:val="28"/>
          <w:lang w:val="ru-RU" w:eastAsia="ru-RU"/>
        </w:rPr>
        <w:t xml:space="preserve">Здоровье детей — это самое важное для родителей. Именно поэтому вопрос детского отдыха не теряет актуальности. Более того, детский отдых — это также приоритет социальной политики государства. </w:t>
      </w:r>
    </w:p>
    <w:p w:rsidR="00265476" w:rsidRPr="006804DB" w:rsidRDefault="00265476" w:rsidP="005B23D4">
      <w:pPr>
        <w:spacing w:line="276" w:lineRule="auto"/>
        <w:ind w:firstLine="567"/>
        <w:jc w:val="both"/>
        <w:rPr>
          <w:sz w:val="28"/>
          <w:szCs w:val="28"/>
          <w:lang w:val="ru-RU" w:eastAsia="ru-RU"/>
        </w:rPr>
      </w:pPr>
      <w:r w:rsidRPr="006804DB">
        <w:rPr>
          <w:sz w:val="28"/>
          <w:szCs w:val="28"/>
          <w:lang w:val="ru-RU" w:eastAsia="ru-RU"/>
        </w:rPr>
        <w:t xml:space="preserve">Кроме образовательных программ в дополнительном образовании   предметом деятельности является реализация профильных смен во временных досуговых центрах. </w:t>
      </w:r>
    </w:p>
    <w:p w:rsidR="007B0295" w:rsidRPr="006804DB" w:rsidRDefault="00265476" w:rsidP="005B23D4">
      <w:pPr>
        <w:spacing w:line="276" w:lineRule="auto"/>
        <w:ind w:firstLine="567"/>
        <w:jc w:val="both"/>
        <w:rPr>
          <w:sz w:val="28"/>
          <w:szCs w:val="28"/>
          <w:lang w:val="ru-RU" w:eastAsia="ru-RU"/>
        </w:rPr>
      </w:pPr>
      <w:r w:rsidRPr="006804DB">
        <w:rPr>
          <w:sz w:val="28"/>
          <w:szCs w:val="28"/>
          <w:lang w:val="ru-RU" w:eastAsia="ru-RU"/>
        </w:rPr>
        <w:t xml:space="preserve">Цель методической разработки: </w:t>
      </w:r>
    </w:p>
    <w:p w:rsidR="007B0295" w:rsidRPr="006804DB" w:rsidRDefault="007B0295" w:rsidP="005B23D4">
      <w:pPr>
        <w:spacing w:line="276" w:lineRule="auto"/>
        <w:ind w:firstLine="567"/>
        <w:jc w:val="both"/>
        <w:rPr>
          <w:sz w:val="28"/>
          <w:szCs w:val="28"/>
          <w:lang w:val="ru-RU" w:eastAsia="ru-RU"/>
        </w:rPr>
      </w:pPr>
      <w:r w:rsidRPr="006804DB">
        <w:rPr>
          <w:sz w:val="28"/>
          <w:szCs w:val="28"/>
          <w:lang w:val="ru-RU" w:eastAsia="ru-RU"/>
        </w:rPr>
        <w:t xml:space="preserve">- </w:t>
      </w:r>
      <w:r w:rsidR="00093AF8" w:rsidRPr="006804DB">
        <w:rPr>
          <w:sz w:val="28"/>
          <w:szCs w:val="28"/>
          <w:lang w:val="ru-RU" w:eastAsia="ru-RU"/>
        </w:rPr>
        <w:t xml:space="preserve">оказать </w:t>
      </w:r>
      <w:r w:rsidR="00265476" w:rsidRPr="006804DB">
        <w:rPr>
          <w:sz w:val="28"/>
          <w:szCs w:val="28"/>
          <w:lang w:val="ru-RU" w:eastAsia="ru-RU"/>
        </w:rPr>
        <w:t>методическ</w:t>
      </w:r>
      <w:r w:rsidR="00093AF8" w:rsidRPr="006804DB">
        <w:rPr>
          <w:sz w:val="28"/>
          <w:szCs w:val="28"/>
          <w:lang w:val="ru-RU" w:eastAsia="ru-RU"/>
        </w:rPr>
        <w:t>ую</w:t>
      </w:r>
      <w:r w:rsidR="00265476" w:rsidRPr="006804DB">
        <w:rPr>
          <w:sz w:val="28"/>
          <w:szCs w:val="28"/>
          <w:lang w:val="ru-RU" w:eastAsia="ru-RU"/>
        </w:rPr>
        <w:t xml:space="preserve"> </w:t>
      </w:r>
      <w:r w:rsidR="00093AF8" w:rsidRPr="006804DB">
        <w:rPr>
          <w:sz w:val="28"/>
          <w:szCs w:val="28"/>
          <w:lang w:val="ru-RU" w:eastAsia="ru-RU"/>
        </w:rPr>
        <w:t>помощь</w:t>
      </w:r>
      <w:r w:rsidR="00265476" w:rsidRPr="006804DB">
        <w:rPr>
          <w:sz w:val="28"/>
          <w:szCs w:val="28"/>
          <w:lang w:val="ru-RU" w:eastAsia="ru-RU"/>
        </w:rPr>
        <w:t xml:space="preserve"> по организ</w:t>
      </w:r>
      <w:r w:rsidR="00093AF8" w:rsidRPr="006804DB">
        <w:rPr>
          <w:sz w:val="28"/>
          <w:szCs w:val="28"/>
          <w:lang w:val="ru-RU" w:eastAsia="ru-RU"/>
        </w:rPr>
        <w:t>ации досуга детей и подростков во ВДЦ</w:t>
      </w:r>
      <w:r w:rsidR="00265476" w:rsidRPr="006804DB">
        <w:rPr>
          <w:sz w:val="28"/>
          <w:szCs w:val="28"/>
          <w:lang w:val="ru-RU" w:eastAsia="ru-RU"/>
        </w:rPr>
        <w:t>.</w:t>
      </w:r>
    </w:p>
    <w:p w:rsidR="00265476" w:rsidRPr="006804DB" w:rsidRDefault="007B0295" w:rsidP="005B23D4">
      <w:pPr>
        <w:spacing w:line="276" w:lineRule="auto"/>
        <w:ind w:firstLine="567"/>
        <w:jc w:val="both"/>
        <w:rPr>
          <w:sz w:val="28"/>
          <w:szCs w:val="28"/>
          <w:lang w:val="ru-RU" w:eastAsia="ru-RU"/>
        </w:rPr>
      </w:pPr>
      <w:r w:rsidRPr="006804DB">
        <w:rPr>
          <w:sz w:val="28"/>
          <w:szCs w:val="28"/>
          <w:lang w:val="ru-RU" w:eastAsia="ru-RU"/>
        </w:rPr>
        <w:t xml:space="preserve">- </w:t>
      </w:r>
      <w:r w:rsidR="00265476" w:rsidRPr="006804DB">
        <w:rPr>
          <w:sz w:val="28"/>
          <w:szCs w:val="28"/>
          <w:lang w:val="ru-RU" w:eastAsia="ru-RU"/>
        </w:rPr>
        <w:t xml:space="preserve">содействие разработке и реализации </w:t>
      </w:r>
      <w:r w:rsidR="00812342" w:rsidRPr="006804DB">
        <w:rPr>
          <w:sz w:val="28"/>
          <w:szCs w:val="28"/>
          <w:lang w:val="ru-RU" w:eastAsia="ru-RU"/>
        </w:rPr>
        <w:t>мероприятий</w:t>
      </w:r>
      <w:r w:rsidR="00265476" w:rsidRPr="006804DB">
        <w:rPr>
          <w:sz w:val="28"/>
          <w:szCs w:val="28"/>
          <w:lang w:val="ru-RU" w:eastAsia="ru-RU"/>
        </w:rPr>
        <w:t xml:space="preserve"> по организации летнего отдыха; </w:t>
      </w:r>
    </w:p>
    <w:p w:rsidR="00265476" w:rsidRPr="006804DB" w:rsidRDefault="00265476" w:rsidP="005B23D4">
      <w:pPr>
        <w:spacing w:line="276" w:lineRule="auto"/>
        <w:ind w:firstLine="567"/>
        <w:jc w:val="both"/>
        <w:rPr>
          <w:sz w:val="28"/>
          <w:szCs w:val="28"/>
          <w:lang w:val="ru-RU" w:eastAsia="ru-RU"/>
        </w:rPr>
      </w:pPr>
      <w:r w:rsidRPr="006804DB">
        <w:rPr>
          <w:sz w:val="28"/>
          <w:szCs w:val="28"/>
          <w:lang w:val="ru-RU" w:eastAsia="ru-RU"/>
        </w:rPr>
        <w:t>- развитие вариативности воспитательных систем и технологий, нацеленных на формирование индивидуальной траектории развития личности ребенка с учетом его потребностей, интересов и способностей;</w:t>
      </w:r>
    </w:p>
    <w:p w:rsidR="00265476" w:rsidRPr="006804DB" w:rsidRDefault="00265476" w:rsidP="005B23D4">
      <w:pPr>
        <w:spacing w:line="276" w:lineRule="auto"/>
        <w:ind w:firstLine="567"/>
        <w:jc w:val="both"/>
        <w:rPr>
          <w:sz w:val="28"/>
          <w:szCs w:val="28"/>
          <w:lang w:val="ru-RU" w:eastAsia="ru-RU"/>
        </w:rPr>
      </w:pPr>
      <w:r w:rsidRPr="006804DB">
        <w:rPr>
          <w:sz w:val="28"/>
          <w:szCs w:val="28"/>
          <w:lang w:val="ru-RU" w:eastAsia="ru-RU"/>
        </w:rPr>
        <w:t>- совершенствование условий для выявления и поддержки одаренных детей;</w:t>
      </w:r>
    </w:p>
    <w:p w:rsidR="00CA79C8" w:rsidRPr="006804DB" w:rsidRDefault="00265476" w:rsidP="005B23D4">
      <w:pPr>
        <w:spacing w:line="276" w:lineRule="auto"/>
        <w:ind w:firstLine="567"/>
        <w:jc w:val="both"/>
        <w:rPr>
          <w:sz w:val="28"/>
          <w:szCs w:val="28"/>
          <w:lang w:val="ru-RU" w:eastAsia="ru-RU"/>
        </w:rPr>
      </w:pPr>
      <w:r w:rsidRPr="006804DB">
        <w:rPr>
          <w:sz w:val="28"/>
          <w:szCs w:val="28"/>
          <w:lang w:val="ru-RU" w:eastAsia="ru-RU"/>
        </w:rPr>
        <w:t>- развитие форм включения детей в интеллектуально-познавательную, творческую, трудовую, общественно полезную, художественно-эстетическую, физкультурно-спортивную, игровую деятельность.</w:t>
      </w:r>
    </w:p>
    <w:p w:rsidR="00F7297C" w:rsidRPr="006804DB" w:rsidRDefault="00812342" w:rsidP="005B23D4">
      <w:pPr>
        <w:spacing w:line="276" w:lineRule="auto"/>
        <w:ind w:firstLine="567"/>
        <w:jc w:val="both"/>
        <w:rPr>
          <w:sz w:val="28"/>
          <w:szCs w:val="28"/>
          <w:lang w:val="ru-RU" w:eastAsia="ru-RU"/>
        </w:rPr>
      </w:pPr>
      <w:r w:rsidRPr="006804DB">
        <w:rPr>
          <w:sz w:val="28"/>
          <w:szCs w:val="28"/>
          <w:lang w:val="ru-RU" w:eastAsia="ru-RU"/>
        </w:rPr>
        <w:t>Во временных досуговых центрах р</w:t>
      </w:r>
      <w:r w:rsidR="00871358" w:rsidRPr="006804DB">
        <w:rPr>
          <w:sz w:val="28"/>
          <w:szCs w:val="28"/>
          <w:lang w:val="ru-RU" w:eastAsia="ru-RU"/>
        </w:rPr>
        <w:t>еком</w:t>
      </w:r>
      <w:r w:rsidR="007403D8" w:rsidRPr="006804DB">
        <w:rPr>
          <w:sz w:val="28"/>
          <w:szCs w:val="28"/>
          <w:lang w:val="ru-RU" w:eastAsia="ru-RU"/>
        </w:rPr>
        <w:t xml:space="preserve">ендуется провести мероприятия </w:t>
      </w:r>
      <w:r w:rsidR="00F7297C" w:rsidRPr="006804DB">
        <w:rPr>
          <w:sz w:val="28"/>
          <w:szCs w:val="28"/>
          <w:lang w:val="ru-RU" w:eastAsia="ru-RU"/>
        </w:rPr>
        <w:t>по трем тематическим направлениям:</w:t>
      </w:r>
    </w:p>
    <w:p w:rsidR="00CA79C8" w:rsidRPr="006804DB" w:rsidRDefault="00F7297C" w:rsidP="005B23D4">
      <w:pPr>
        <w:spacing w:line="276" w:lineRule="auto"/>
        <w:ind w:firstLine="567"/>
        <w:jc w:val="both"/>
        <w:rPr>
          <w:sz w:val="28"/>
          <w:szCs w:val="28"/>
          <w:lang w:val="ru-RU" w:eastAsia="ru-RU"/>
        </w:rPr>
      </w:pPr>
      <w:r w:rsidRPr="006804DB">
        <w:rPr>
          <w:sz w:val="28"/>
          <w:szCs w:val="28"/>
          <w:lang w:val="ru-RU" w:eastAsia="ru-RU"/>
        </w:rPr>
        <w:t xml:space="preserve">1 неделя «100-летие ТНР», организовываются </w:t>
      </w:r>
      <w:r w:rsidR="006C0A0B" w:rsidRPr="006804DB">
        <w:rPr>
          <w:sz w:val="28"/>
          <w:szCs w:val="28"/>
          <w:lang w:val="ru-RU" w:eastAsia="ru-RU"/>
        </w:rPr>
        <w:t>мероприятия, посвященные 100-летию ТНР.</w:t>
      </w:r>
    </w:p>
    <w:p w:rsidR="006C0A0B" w:rsidRPr="006804DB" w:rsidRDefault="006C0A0B" w:rsidP="005B23D4">
      <w:pPr>
        <w:spacing w:line="276" w:lineRule="auto"/>
        <w:ind w:firstLine="567"/>
        <w:jc w:val="both"/>
        <w:rPr>
          <w:sz w:val="28"/>
          <w:szCs w:val="28"/>
          <w:lang w:val="ru-RU" w:eastAsia="ru-RU"/>
        </w:rPr>
      </w:pPr>
      <w:r w:rsidRPr="006804DB">
        <w:rPr>
          <w:sz w:val="28"/>
          <w:szCs w:val="28"/>
          <w:lang w:val="ru-RU" w:eastAsia="ru-RU"/>
        </w:rPr>
        <w:t>2 неделя «Народная инициатива», мероприятия данной недели</w:t>
      </w:r>
      <w:r w:rsidR="00F36ACF" w:rsidRPr="006804DB">
        <w:rPr>
          <w:sz w:val="28"/>
          <w:szCs w:val="28"/>
          <w:lang w:val="ru-RU" w:eastAsia="ru-RU"/>
        </w:rPr>
        <w:t>,</w:t>
      </w:r>
      <w:r w:rsidRPr="006804DB">
        <w:rPr>
          <w:sz w:val="28"/>
          <w:szCs w:val="28"/>
          <w:lang w:val="ru-RU" w:eastAsia="ru-RU"/>
        </w:rPr>
        <w:t xml:space="preserve"> посвящаются Году народных инициатив в Республике Тыва.</w:t>
      </w:r>
    </w:p>
    <w:p w:rsidR="00F36ACF" w:rsidRPr="006804DB" w:rsidRDefault="00F36ACF" w:rsidP="005B23D4">
      <w:pPr>
        <w:spacing w:line="276" w:lineRule="auto"/>
        <w:ind w:firstLine="567"/>
        <w:jc w:val="both"/>
        <w:rPr>
          <w:sz w:val="28"/>
          <w:szCs w:val="28"/>
          <w:lang w:val="ru-RU" w:eastAsia="ru-RU"/>
        </w:rPr>
      </w:pPr>
      <w:r w:rsidRPr="006804DB">
        <w:rPr>
          <w:sz w:val="28"/>
          <w:szCs w:val="28"/>
          <w:lang w:val="ru-RU" w:eastAsia="ru-RU"/>
        </w:rPr>
        <w:t xml:space="preserve">3 неделя «Науки и технологии», рекомендуется </w:t>
      </w:r>
      <w:r w:rsidR="007072A2" w:rsidRPr="006804DB">
        <w:rPr>
          <w:sz w:val="28"/>
          <w:szCs w:val="28"/>
          <w:lang w:val="ru-RU" w:eastAsia="ru-RU"/>
        </w:rPr>
        <w:t xml:space="preserve">провести </w:t>
      </w:r>
      <w:r w:rsidR="00175658" w:rsidRPr="006804DB">
        <w:rPr>
          <w:sz w:val="28"/>
          <w:szCs w:val="28"/>
          <w:lang w:val="ru-RU" w:eastAsia="ru-RU"/>
        </w:rPr>
        <w:t xml:space="preserve">мероприятия, посвященные </w:t>
      </w:r>
      <w:r w:rsidR="007B0295" w:rsidRPr="006804DB">
        <w:rPr>
          <w:sz w:val="28"/>
          <w:szCs w:val="28"/>
          <w:lang w:val="ru-RU" w:eastAsia="ru-RU"/>
        </w:rPr>
        <w:t>Году науки и техники в России.</w:t>
      </w:r>
    </w:p>
    <w:p w:rsidR="007B0295" w:rsidRPr="006804DB" w:rsidRDefault="007B0295" w:rsidP="005B23D4">
      <w:pPr>
        <w:spacing w:line="276" w:lineRule="auto"/>
        <w:ind w:firstLine="567"/>
        <w:jc w:val="both"/>
        <w:rPr>
          <w:sz w:val="28"/>
          <w:szCs w:val="28"/>
          <w:lang w:val="ru-RU" w:eastAsia="ru-RU"/>
        </w:rPr>
      </w:pPr>
    </w:p>
    <w:p w:rsidR="00D5594E" w:rsidRPr="006804DB" w:rsidRDefault="00541054" w:rsidP="005B23D4">
      <w:pPr>
        <w:spacing w:line="276" w:lineRule="auto"/>
        <w:ind w:firstLine="708"/>
        <w:jc w:val="both"/>
        <w:rPr>
          <w:sz w:val="28"/>
          <w:szCs w:val="28"/>
          <w:lang w:val="ru-RU" w:eastAsia="ru-RU"/>
        </w:rPr>
      </w:pPr>
      <w:r w:rsidRPr="006804DB">
        <w:rPr>
          <w:sz w:val="28"/>
          <w:szCs w:val="28"/>
          <w:lang w:val="ru-RU" w:eastAsia="ru-RU"/>
        </w:rPr>
        <w:t>Успехов в работе!</w:t>
      </w:r>
    </w:p>
    <w:p w:rsidR="00D5594E" w:rsidRPr="006804DB" w:rsidRDefault="00D5594E" w:rsidP="005B23D4">
      <w:pPr>
        <w:spacing w:line="276" w:lineRule="auto"/>
        <w:ind w:firstLine="708"/>
        <w:jc w:val="both"/>
        <w:rPr>
          <w:sz w:val="28"/>
          <w:szCs w:val="28"/>
          <w:lang w:val="ru-RU" w:eastAsia="ru-RU"/>
        </w:rPr>
      </w:pPr>
    </w:p>
    <w:p w:rsidR="00D5594E" w:rsidRPr="006804DB" w:rsidRDefault="00D5594E" w:rsidP="005B23D4">
      <w:pPr>
        <w:spacing w:line="276" w:lineRule="auto"/>
        <w:ind w:firstLine="708"/>
        <w:jc w:val="both"/>
        <w:rPr>
          <w:sz w:val="28"/>
          <w:szCs w:val="28"/>
          <w:lang w:val="ru-RU" w:eastAsia="ru-RU"/>
        </w:rPr>
      </w:pPr>
    </w:p>
    <w:p w:rsidR="00D5594E" w:rsidRPr="006804DB" w:rsidRDefault="00D5594E" w:rsidP="005B23D4">
      <w:pPr>
        <w:spacing w:line="276" w:lineRule="auto"/>
        <w:ind w:firstLine="708"/>
        <w:jc w:val="both"/>
        <w:rPr>
          <w:sz w:val="28"/>
          <w:szCs w:val="28"/>
          <w:lang w:val="ru-RU" w:eastAsia="ru-RU"/>
        </w:rPr>
      </w:pPr>
    </w:p>
    <w:p w:rsidR="00D5594E" w:rsidRPr="006804DB" w:rsidRDefault="00D5594E" w:rsidP="005B23D4">
      <w:pPr>
        <w:spacing w:line="276" w:lineRule="auto"/>
        <w:ind w:firstLine="708"/>
        <w:jc w:val="both"/>
        <w:rPr>
          <w:sz w:val="28"/>
          <w:szCs w:val="28"/>
          <w:lang w:val="ru-RU" w:eastAsia="ru-RU"/>
        </w:rPr>
      </w:pPr>
    </w:p>
    <w:p w:rsidR="00D5594E" w:rsidRPr="006804DB" w:rsidRDefault="00D5594E" w:rsidP="005B23D4">
      <w:pPr>
        <w:spacing w:line="276" w:lineRule="auto"/>
        <w:ind w:firstLine="708"/>
        <w:jc w:val="both"/>
        <w:rPr>
          <w:sz w:val="28"/>
          <w:szCs w:val="28"/>
          <w:lang w:val="ru-RU" w:eastAsia="ru-RU"/>
        </w:rPr>
      </w:pPr>
    </w:p>
    <w:p w:rsidR="00D5594E" w:rsidRPr="006804DB" w:rsidRDefault="00D5594E" w:rsidP="005B23D4">
      <w:pPr>
        <w:spacing w:line="276" w:lineRule="auto"/>
        <w:ind w:firstLine="708"/>
        <w:jc w:val="both"/>
        <w:rPr>
          <w:sz w:val="28"/>
          <w:szCs w:val="28"/>
          <w:lang w:val="ru-RU" w:eastAsia="ru-RU"/>
        </w:rPr>
      </w:pPr>
    </w:p>
    <w:p w:rsidR="00D5594E" w:rsidRPr="006804DB" w:rsidRDefault="00D5594E" w:rsidP="005B23D4">
      <w:pPr>
        <w:spacing w:line="276" w:lineRule="auto"/>
        <w:ind w:firstLine="708"/>
        <w:jc w:val="both"/>
        <w:rPr>
          <w:sz w:val="28"/>
          <w:szCs w:val="28"/>
          <w:lang w:val="ru-RU" w:eastAsia="ru-RU"/>
        </w:rPr>
      </w:pPr>
    </w:p>
    <w:p w:rsidR="00D5594E" w:rsidRPr="006804DB" w:rsidRDefault="00D5594E" w:rsidP="005B23D4">
      <w:pPr>
        <w:spacing w:line="276" w:lineRule="auto"/>
        <w:ind w:firstLine="708"/>
        <w:jc w:val="both"/>
        <w:rPr>
          <w:sz w:val="28"/>
          <w:szCs w:val="28"/>
          <w:lang w:val="ru-RU" w:eastAsia="ru-RU"/>
        </w:rPr>
      </w:pPr>
    </w:p>
    <w:p w:rsidR="00D5594E" w:rsidRPr="006804DB" w:rsidRDefault="00D5594E" w:rsidP="005B23D4">
      <w:pPr>
        <w:spacing w:line="276" w:lineRule="auto"/>
        <w:ind w:firstLine="708"/>
        <w:jc w:val="both"/>
        <w:rPr>
          <w:sz w:val="28"/>
          <w:szCs w:val="28"/>
          <w:lang w:val="ru-RU" w:eastAsia="ru-RU"/>
        </w:rPr>
      </w:pPr>
    </w:p>
    <w:p w:rsidR="00FA7C96" w:rsidRPr="006804DB" w:rsidRDefault="00541054" w:rsidP="005B23D4">
      <w:pPr>
        <w:spacing w:line="276" w:lineRule="auto"/>
        <w:ind w:firstLine="567"/>
        <w:jc w:val="center"/>
        <w:rPr>
          <w:b/>
          <w:sz w:val="28"/>
          <w:szCs w:val="28"/>
          <w:lang w:val="ru-RU" w:eastAsia="ru-RU"/>
        </w:rPr>
      </w:pPr>
      <w:r w:rsidRPr="006804DB">
        <w:rPr>
          <w:b/>
          <w:sz w:val="28"/>
          <w:szCs w:val="28"/>
          <w:lang w:val="ru-RU" w:eastAsia="ru-RU"/>
        </w:rPr>
        <w:lastRenderedPageBreak/>
        <w:t xml:space="preserve">Глава </w:t>
      </w:r>
      <w:r w:rsidR="005E06A1" w:rsidRPr="006804DB">
        <w:rPr>
          <w:b/>
          <w:sz w:val="28"/>
          <w:szCs w:val="28"/>
          <w:lang w:eastAsia="ru-RU"/>
        </w:rPr>
        <w:t>I</w:t>
      </w:r>
      <w:r w:rsidR="00E80518" w:rsidRPr="006804DB">
        <w:rPr>
          <w:b/>
          <w:sz w:val="28"/>
          <w:szCs w:val="28"/>
          <w:lang w:val="ru-RU" w:eastAsia="ru-RU"/>
        </w:rPr>
        <w:t xml:space="preserve"> </w:t>
      </w:r>
      <w:r w:rsidR="005E06A1" w:rsidRPr="006804DB">
        <w:rPr>
          <w:b/>
          <w:sz w:val="28"/>
          <w:szCs w:val="28"/>
          <w:lang w:val="ru-RU" w:eastAsia="ru-RU"/>
        </w:rPr>
        <w:t xml:space="preserve"> «100-летие ТНР»</w:t>
      </w:r>
    </w:p>
    <w:p w:rsidR="005E06A1" w:rsidRPr="006804DB" w:rsidRDefault="005E06A1" w:rsidP="005B23D4">
      <w:pPr>
        <w:spacing w:line="276" w:lineRule="auto"/>
        <w:ind w:firstLine="567"/>
        <w:rPr>
          <w:b/>
          <w:sz w:val="28"/>
          <w:szCs w:val="28"/>
          <w:lang w:val="ru-RU" w:eastAsia="ru-RU"/>
        </w:rPr>
      </w:pPr>
    </w:p>
    <w:p w:rsidR="0067255C" w:rsidRPr="006804DB" w:rsidRDefault="0067255C" w:rsidP="005B23D4">
      <w:pPr>
        <w:spacing w:line="276" w:lineRule="auto"/>
        <w:ind w:firstLine="567"/>
        <w:jc w:val="both"/>
        <w:rPr>
          <w:sz w:val="28"/>
          <w:szCs w:val="28"/>
          <w:lang w:val="ru-RU" w:eastAsia="ru-RU"/>
        </w:rPr>
      </w:pPr>
      <w:r w:rsidRPr="006804DB">
        <w:rPr>
          <w:sz w:val="28"/>
          <w:szCs w:val="28"/>
          <w:lang w:val="ru-RU" w:eastAsia="ru-RU"/>
        </w:rPr>
        <w:t>13 - 16 августа 1921 года в местечке Суг-Бажы у села Атамановка (ныне село Кочетово в Тандинском кожууне) прошёл Всетувинский учредительный хурал (съезд), в работе которого принимали участие представители всех кожуунов Тувы в составе около 300 человек (свыше 200 из них были аратами); на нём присутствовали также делегация Советской России и представители Дальневосточного секретариата Коминтерна в Монголии. В первый день хурал принял резолюцию о создании самостоятельного тувинского государства Танну-Тува. В резолюции было сказано: «Народная Республика Тану-Тува является свободным, ни от кого не зависящим в своих внутренних делах государством свободного народа, в международных же отношениях Республика Тану-Тува действует под покровительством Российской Социалистической Федеративной Советской Республики».</w:t>
      </w:r>
    </w:p>
    <w:p w:rsidR="005E06A1" w:rsidRPr="006804DB" w:rsidRDefault="0067255C" w:rsidP="005B23D4">
      <w:pPr>
        <w:spacing w:line="276" w:lineRule="auto"/>
        <w:ind w:firstLine="567"/>
        <w:jc w:val="both"/>
        <w:rPr>
          <w:sz w:val="28"/>
          <w:szCs w:val="28"/>
          <w:lang w:val="ru-RU" w:eastAsia="ru-RU"/>
        </w:rPr>
      </w:pPr>
      <w:r w:rsidRPr="006804DB">
        <w:rPr>
          <w:sz w:val="28"/>
          <w:szCs w:val="28"/>
          <w:lang w:val="ru-RU" w:eastAsia="ru-RU"/>
        </w:rPr>
        <w:t>14 августа 1921 года была провозглашена независимость Республики Танну-Тува, были созданы органы власти, принята первая Конституция из 22 статей. Новой Конституцией ТНР, в частности, устанавливалась свобода вероисповедания. Столицей республики стал город Хем-Белдыр. К 1923 году советские войска были выведены из Тувы[11]. Позднее были заключены договоры с СССР (1925) и Монгольской Народной Республикой (1926), признающие независимость Тувы.</w:t>
      </w:r>
    </w:p>
    <w:p w:rsidR="005E06A1" w:rsidRPr="006804DB" w:rsidRDefault="0067255C" w:rsidP="005B23D4">
      <w:pPr>
        <w:spacing w:line="276" w:lineRule="auto"/>
        <w:ind w:firstLine="567"/>
        <w:jc w:val="both"/>
        <w:rPr>
          <w:sz w:val="28"/>
          <w:szCs w:val="28"/>
          <w:lang w:val="ru-RU" w:eastAsia="ru-RU"/>
        </w:rPr>
      </w:pPr>
      <w:r w:rsidRPr="006804DB">
        <w:rPr>
          <w:sz w:val="28"/>
          <w:szCs w:val="28"/>
          <w:lang w:val="ru-RU" w:eastAsia="ru-RU"/>
        </w:rPr>
        <w:t>Р</w:t>
      </w:r>
      <w:r w:rsidR="0060541C" w:rsidRPr="006804DB">
        <w:rPr>
          <w:sz w:val="28"/>
          <w:szCs w:val="28"/>
          <w:lang w:val="ru-RU" w:eastAsia="ru-RU"/>
        </w:rPr>
        <w:t>екомендуется провести</w:t>
      </w:r>
      <w:r w:rsidRPr="006804DB">
        <w:rPr>
          <w:sz w:val="28"/>
          <w:szCs w:val="28"/>
          <w:lang w:val="ru-RU" w:eastAsia="ru-RU"/>
        </w:rPr>
        <w:t xml:space="preserve"> мероприятия, посвященные 100-летию ТНР:</w:t>
      </w:r>
    </w:p>
    <w:p w:rsidR="0067255C" w:rsidRPr="006804DB" w:rsidRDefault="00D2453E" w:rsidP="003977C2">
      <w:pPr>
        <w:pStyle w:val="a6"/>
        <w:numPr>
          <w:ilvl w:val="0"/>
          <w:numId w:val="3"/>
        </w:numPr>
        <w:spacing w:line="276" w:lineRule="auto"/>
        <w:jc w:val="both"/>
        <w:rPr>
          <w:sz w:val="28"/>
          <w:szCs w:val="28"/>
          <w:lang w:val="ru-RU" w:eastAsia="ru-RU"/>
        </w:rPr>
      </w:pPr>
      <w:r w:rsidRPr="006804DB">
        <w:rPr>
          <w:sz w:val="28"/>
          <w:szCs w:val="28"/>
          <w:lang w:val="ru-RU" w:eastAsia="ru-RU"/>
        </w:rPr>
        <w:t>Викторина, посвященная 100-летию ТНР.</w:t>
      </w:r>
    </w:p>
    <w:p w:rsidR="00D2453E" w:rsidRPr="006804DB" w:rsidRDefault="00D2453E" w:rsidP="003977C2">
      <w:pPr>
        <w:pStyle w:val="a6"/>
        <w:numPr>
          <w:ilvl w:val="0"/>
          <w:numId w:val="3"/>
        </w:numPr>
        <w:spacing w:line="276" w:lineRule="auto"/>
        <w:jc w:val="both"/>
        <w:rPr>
          <w:sz w:val="28"/>
          <w:szCs w:val="28"/>
          <w:lang w:val="ru-RU" w:eastAsia="ru-RU"/>
        </w:rPr>
      </w:pPr>
      <w:r w:rsidRPr="006804DB">
        <w:rPr>
          <w:sz w:val="28"/>
          <w:szCs w:val="28"/>
          <w:lang w:val="ru-RU" w:eastAsia="ru-RU"/>
        </w:rPr>
        <w:t>К</w:t>
      </w:r>
      <w:r w:rsidR="005C4F40" w:rsidRPr="006804DB">
        <w:rPr>
          <w:sz w:val="28"/>
          <w:szCs w:val="28"/>
          <w:lang w:val="ru-RU" w:eastAsia="ru-RU"/>
        </w:rPr>
        <w:t>вест-игра, посвященная 100-летию ТНР.</w:t>
      </w:r>
    </w:p>
    <w:p w:rsidR="005C4F40" w:rsidRPr="006804DB" w:rsidRDefault="005C4F40" w:rsidP="003977C2">
      <w:pPr>
        <w:pStyle w:val="a6"/>
        <w:numPr>
          <w:ilvl w:val="0"/>
          <w:numId w:val="3"/>
        </w:numPr>
        <w:spacing w:line="276" w:lineRule="auto"/>
        <w:jc w:val="both"/>
        <w:rPr>
          <w:sz w:val="28"/>
          <w:szCs w:val="28"/>
          <w:lang w:val="ru-RU" w:eastAsia="ru-RU"/>
        </w:rPr>
      </w:pPr>
      <w:r w:rsidRPr="006804DB">
        <w:rPr>
          <w:sz w:val="28"/>
          <w:szCs w:val="28"/>
          <w:lang w:val="ru-RU" w:eastAsia="ru-RU"/>
        </w:rPr>
        <w:t>Шахматниый турнир.</w:t>
      </w:r>
    </w:p>
    <w:p w:rsidR="005C4F40" w:rsidRPr="006804DB" w:rsidRDefault="005C4F40" w:rsidP="003977C2">
      <w:pPr>
        <w:pStyle w:val="a6"/>
        <w:numPr>
          <w:ilvl w:val="0"/>
          <w:numId w:val="3"/>
        </w:numPr>
        <w:spacing w:line="276" w:lineRule="auto"/>
        <w:jc w:val="both"/>
        <w:rPr>
          <w:sz w:val="28"/>
          <w:szCs w:val="28"/>
          <w:lang w:val="ru-RU" w:eastAsia="ru-RU"/>
        </w:rPr>
      </w:pPr>
      <w:r w:rsidRPr="006804DB">
        <w:rPr>
          <w:sz w:val="28"/>
          <w:szCs w:val="28"/>
          <w:lang w:val="ru-RU" w:eastAsia="ru-RU"/>
        </w:rPr>
        <w:t>Загадки, ребусы, конкурс стихов и песен.</w:t>
      </w:r>
    </w:p>
    <w:p w:rsidR="005C4F40" w:rsidRPr="006804DB" w:rsidRDefault="002D32A5" w:rsidP="003977C2">
      <w:pPr>
        <w:pStyle w:val="a6"/>
        <w:numPr>
          <w:ilvl w:val="0"/>
          <w:numId w:val="3"/>
        </w:numPr>
        <w:spacing w:line="276" w:lineRule="auto"/>
        <w:jc w:val="both"/>
        <w:rPr>
          <w:sz w:val="28"/>
          <w:szCs w:val="28"/>
          <w:lang w:val="ru-RU" w:eastAsia="ru-RU"/>
        </w:rPr>
      </w:pPr>
      <w:r w:rsidRPr="006804DB">
        <w:rPr>
          <w:sz w:val="28"/>
          <w:szCs w:val="28"/>
          <w:lang w:val="ru-RU" w:eastAsia="ru-RU"/>
        </w:rPr>
        <w:t>Экскурсия по окрестностям села/города, виртуальная экскурсия в музей с. Кочетово</w:t>
      </w:r>
    </w:p>
    <w:p w:rsidR="002D32A5" w:rsidRPr="006804DB" w:rsidRDefault="002D32A5" w:rsidP="003977C2">
      <w:pPr>
        <w:pStyle w:val="a6"/>
        <w:numPr>
          <w:ilvl w:val="0"/>
          <w:numId w:val="3"/>
        </w:numPr>
        <w:spacing w:line="276" w:lineRule="auto"/>
        <w:jc w:val="both"/>
        <w:rPr>
          <w:sz w:val="28"/>
          <w:szCs w:val="28"/>
          <w:lang w:val="ru-RU" w:eastAsia="ru-RU"/>
        </w:rPr>
      </w:pPr>
      <w:r w:rsidRPr="006804DB">
        <w:rPr>
          <w:sz w:val="28"/>
          <w:szCs w:val="28"/>
          <w:lang w:val="ru-RU" w:eastAsia="ru-RU"/>
        </w:rPr>
        <w:t>Поход выходного дня</w:t>
      </w:r>
    </w:p>
    <w:p w:rsidR="006B5624" w:rsidRPr="006804DB" w:rsidRDefault="006B5624" w:rsidP="005B23D4">
      <w:pPr>
        <w:spacing w:line="276" w:lineRule="auto"/>
        <w:jc w:val="both"/>
        <w:rPr>
          <w:sz w:val="28"/>
          <w:szCs w:val="28"/>
          <w:lang w:val="ru-RU" w:eastAsia="ru-RU"/>
        </w:rPr>
      </w:pPr>
    </w:p>
    <w:p w:rsidR="006B5624" w:rsidRPr="006804DB" w:rsidRDefault="006B5624" w:rsidP="005B23D4">
      <w:pPr>
        <w:spacing w:line="276" w:lineRule="auto"/>
        <w:jc w:val="center"/>
        <w:rPr>
          <w:b/>
          <w:sz w:val="28"/>
          <w:szCs w:val="28"/>
          <w:lang w:val="ru-RU" w:eastAsia="ru-RU"/>
        </w:rPr>
      </w:pPr>
      <w:r w:rsidRPr="006804DB">
        <w:rPr>
          <w:b/>
          <w:sz w:val="28"/>
          <w:szCs w:val="28"/>
          <w:lang w:val="ru-RU" w:eastAsia="ru-RU"/>
        </w:rPr>
        <w:t>Примерная разработка Квест-игры, посвященной 100-летию ТНР</w:t>
      </w:r>
    </w:p>
    <w:p w:rsidR="00E80518" w:rsidRPr="006804DB" w:rsidRDefault="00E80518" w:rsidP="005B23D4">
      <w:pPr>
        <w:spacing w:line="276" w:lineRule="auto"/>
        <w:jc w:val="center"/>
        <w:rPr>
          <w:b/>
          <w:sz w:val="28"/>
          <w:szCs w:val="28"/>
          <w:lang w:val="ru-RU" w:eastAsia="ru-RU"/>
        </w:rPr>
      </w:pP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Квест – интерактивная игра на время, в которой команды проходят по заранее спланированному маршруту, каждая точка которого задана в виде этапа.</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Основные понятия, используемые в Квест-игре:</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Цель Квеста – патриотическое воспитание среди детей и молодежи, воспитание чувства национальной гордости и любви к Родине, к родному краю; развитие познавательного интереса к истории Тувы; развитие умения работать в команде.</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lastRenderedPageBreak/>
        <w:t>Задачи Квеста:</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 расширение знаний о своей стране и мотивация к изучению истории, культуры;</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 воспитание уважительного отношения к своей родине;</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 патриотическое воспитание современной активной молодёжи.</w:t>
      </w:r>
    </w:p>
    <w:p w:rsidR="006B5624" w:rsidRPr="006804DB" w:rsidRDefault="00D14E53" w:rsidP="005B23D4">
      <w:pPr>
        <w:spacing w:line="276" w:lineRule="auto"/>
        <w:ind w:firstLine="567"/>
        <w:jc w:val="both"/>
        <w:rPr>
          <w:sz w:val="28"/>
          <w:szCs w:val="28"/>
          <w:lang w:val="ru-RU" w:eastAsia="ru-RU"/>
        </w:rPr>
      </w:pPr>
      <w:r w:rsidRPr="006804DB">
        <w:rPr>
          <w:sz w:val="28"/>
          <w:szCs w:val="28"/>
          <w:lang w:val="ru-RU" w:eastAsia="ru-RU"/>
        </w:rPr>
        <w:t>У</w:t>
      </w:r>
      <w:r w:rsidR="006B5624" w:rsidRPr="006804DB">
        <w:rPr>
          <w:sz w:val="28"/>
          <w:szCs w:val="28"/>
          <w:lang w:val="ru-RU" w:eastAsia="ru-RU"/>
        </w:rPr>
        <w:t xml:space="preserve">частники  Квеста  </w:t>
      </w:r>
      <w:r w:rsidRPr="006804DB">
        <w:rPr>
          <w:sz w:val="28"/>
          <w:szCs w:val="28"/>
          <w:lang w:val="ru-RU" w:eastAsia="ru-RU"/>
        </w:rPr>
        <w:t>-</w:t>
      </w:r>
      <w:r w:rsidR="006B5624" w:rsidRPr="006804DB">
        <w:rPr>
          <w:sz w:val="28"/>
          <w:szCs w:val="28"/>
          <w:lang w:val="ru-RU" w:eastAsia="ru-RU"/>
        </w:rPr>
        <w:t xml:space="preserve"> </w:t>
      </w:r>
      <w:r w:rsidR="000839E7" w:rsidRPr="006804DB">
        <w:rPr>
          <w:sz w:val="28"/>
          <w:szCs w:val="28"/>
          <w:lang w:val="ru-RU" w:eastAsia="ru-RU"/>
        </w:rPr>
        <w:t>к</w:t>
      </w:r>
      <w:r w:rsidR="006B5624" w:rsidRPr="006804DB">
        <w:rPr>
          <w:sz w:val="28"/>
          <w:szCs w:val="28"/>
          <w:lang w:val="ru-RU" w:eastAsia="ru-RU"/>
        </w:rPr>
        <w:t>оличество участников в команде не должно превышать 5 человек, включая капитана.</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Условия участия в Квесте.</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Каждая команда проходит маршрут, состоящий из  этапов, каждый из которых подразумевает решение головоломки, связанной с историческими, культурными, научными и иными фактами о Туве. Этапы обозначены на карте города, выданной команде.</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На игровой точке команду в полном составе встречает организатор Квеста, выполняющий роль ведущего на игровой точке – и предлагает выполнить задание, после выполнения которого или по истечении определенного времени команда получает код и заработанное количество баллов (в случае невыполнения задания команда получает 0 баллов). Время на решение каждого этапа не более 10 минут. После получения кода команда сообщает его координатору команды.</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 xml:space="preserve">Все выполненные задания и полученные баллы выставляются организаторами в маршрутном листе команды. </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Участие в Квесте подразумевает полное согласие с данным Положением.</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 xml:space="preserve">Участники команд обязаны ознакомиться с положением, правилами Квеста и пройти инструктаж </w:t>
      </w:r>
      <w:r w:rsidR="000839E7" w:rsidRPr="006804DB">
        <w:rPr>
          <w:sz w:val="28"/>
          <w:szCs w:val="28"/>
          <w:lang w:val="ru-RU" w:eastAsia="ru-RU"/>
        </w:rPr>
        <w:t xml:space="preserve">по ТБ </w:t>
      </w:r>
      <w:r w:rsidRPr="006804DB">
        <w:rPr>
          <w:sz w:val="28"/>
          <w:szCs w:val="28"/>
          <w:lang w:val="ru-RU" w:eastAsia="ru-RU"/>
        </w:rPr>
        <w:t>до начала игры.</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О своем решении выйти из игры команда должна сообщить координатору.</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Победители и призеры Квеста определяются в каждой команде по наибольшей сумме баллов. Победителем считается команда, выполнившая максимум заданий за наименьшее время и с наибольшими баллами.</w:t>
      </w:r>
    </w:p>
    <w:p w:rsidR="006B5624" w:rsidRPr="006804DB" w:rsidRDefault="006B5624" w:rsidP="005B23D4">
      <w:pPr>
        <w:spacing w:line="276" w:lineRule="auto"/>
        <w:ind w:firstLine="567"/>
        <w:jc w:val="both"/>
        <w:rPr>
          <w:sz w:val="28"/>
          <w:szCs w:val="28"/>
          <w:lang w:val="ru-RU" w:eastAsia="ru-RU"/>
        </w:rPr>
      </w:pPr>
      <w:r w:rsidRPr="006804DB">
        <w:rPr>
          <w:sz w:val="28"/>
          <w:szCs w:val="28"/>
          <w:lang w:val="ru-RU" w:eastAsia="ru-RU"/>
        </w:rPr>
        <w:t xml:space="preserve">Победители и призеры Квеста награждаются грамотами </w:t>
      </w:r>
      <w:r w:rsidR="0031397A" w:rsidRPr="006804DB">
        <w:rPr>
          <w:sz w:val="28"/>
          <w:szCs w:val="28"/>
          <w:lang w:val="ru-RU" w:eastAsia="ru-RU"/>
        </w:rPr>
        <w:t>ВДЦ.</w:t>
      </w:r>
    </w:p>
    <w:p w:rsidR="006B5624" w:rsidRPr="006804DB" w:rsidRDefault="0031397A" w:rsidP="005B23D4">
      <w:pPr>
        <w:spacing w:line="276" w:lineRule="auto"/>
        <w:ind w:firstLine="567"/>
        <w:jc w:val="both"/>
        <w:rPr>
          <w:sz w:val="28"/>
          <w:szCs w:val="28"/>
          <w:lang w:val="ru-RU" w:eastAsia="ru-RU"/>
        </w:rPr>
      </w:pPr>
      <w:r w:rsidRPr="006804DB">
        <w:rPr>
          <w:sz w:val="28"/>
          <w:szCs w:val="28"/>
          <w:lang w:val="ru-RU" w:eastAsia="ru-RU"/>
        </w:rPr>
        <w:t xml:space="preserve">Примерные этапы: </w:t>
      </w:r>
    </w:p>
    <w:p w:rsidR="006B5624" w:rsidRPr="006804DB" w:rsidRDefault="0031397A" w:rsidP="003977C2">
      <w:pPr>
        <w:pStyle w:val="a6"/>
        <w:numPr>
          <w:ilvl w:val="0"/>
          <w:numId w:val="4"/>
        </w:numPr>
        <w:spacing w:line="276" w:lineRule="auto"/>
        <w:jc w:val="both"/>
        <w:rPr>
          <w:sz w:val="28"/>
          <w:szCs w:val="28"/>
          <w:lang w:val="ru-RU" w:eastAsia="ru-RU"/>
        </w:rPr>
      </w:pPr>
      <w:r w:rsidRPr="006804DB">
        <w:rPr>
          <w:sz w:val="28"/>
          <w:szCs w:val="28"/>
          <w:lang w:val="ru-RU" w:eastAsia="ru-RU"/>
        </w:rPr>
        <w:t>Викторина «Моя Тува».</w:t>
      </w:r>
    </w:p>
    <w:p w:rsidR="0031397A" w:rsidRPr="006804DB" w:rsidRDefault="0031397A" w:rsidP="003977C2">
      <w:pPr>
        <w:pStyle w:val="a6"/>
        <w:numPr>
          <w:ilvl w:val="0"/>
          <w:numId w:val="4"/>
        </w:numPr>
        <w:spacing w:line="276" w:lineRule="auto"/>
        <w:jc w:val="both"/>
        <w:rPr>
          <w:sz w:val="28"/>
          <w:szCs w:val="28"/>
          <w:lang w:val="ru-RU" w:eastAsia="ru-RU"/>
        </w:rPr>
      </w:pPr>
      <w:r w:rsidRPr="006804DB">
        <w:rPr>
          <w:sz w:val="28"/>
          <w:szCs w:val="28"/>
          <w:lang w:val="ru-RU" w:eastAsia="ru-RU"/>
        </w:rPr>
        <w:t>Тематическое ориентирование, посвященное 100-летию ТНР.</w:t>
      </w:r>
    </w:p>
    <w:p w:rsidR="0031397A" w:rsidRPr="006804DB" w:rsidRDefault="007D301A" w:rsidP="003977C2">
      <w:pPr>
        <w:pStyle w:val="a6"/>
        <w:numPr>
          <w:ilvl w:val="0"/>
          <w:numId w:val="4"/>
        </w:numPr>
        <w:spacing w:line="276" w:lineRule="auto"/>
        <w:jc w:val="both"/>
        <w:rPr>
          <w:sz w:val="28"/>
          <w:szCs w:val="28"/>
          <w:lang w:val="ru-RU" w:eastAsia="ru-RU"/>
        </w:rPr>
      </w:pPr>
      <w:r w:rsidRPr="006804DB">
        <w:rPr>
          <w:sz w:val="28"/>
          <w:szCs w:val="28"/>
          <w:lang w:val="ru-RU" w:eastAsia="ru-RU"/>
        </w:rPr>
        <w:t>Кроссворд</w:t>
      </w:r>
    </w:p>
    <w:p w:rsidR="007D301A" w:rsidRPr="006804DB" w:rsidRDefault="007D301A" w:rsidP="003977C2">
      <w:pPr>
        <w:pStyle w:val="a6"/>
        <w:numPr>
          <w:ilvl w:val="0"/>
          <w:numId w:val="4"/>
        </w:numPr>
        <w:spacing w:line="276" w:lineRule="auto"/>
        <w:jc w:val="both"/>
        <w:rPr>
          <w:sz w:val="28"/>
          <w:szCs w:val="28"/>
          <w:lang w:val="ru-RU" w:eastAsia="ru-RU"/>
        </w:rPr>
      </w:pPr>
      <w:r w:rsidRPr="006804DB">
        <w:rPr>
          <w:sz w:val="28"/>
          <w:szCs w:val="28"/>
          <w:lang w:val="ru-RU" w:eastAsia="ru-RU"/>
        </w:rPr>
        <w:t xml:space="preserve">Собери пазл </w:t>
      </w:r>
      <w:r w:rsidR="0038362F" w:rsidRPr="006804DB">
        <w:rPr>
          <w:sz w:val="28"/>
          <w:szCs w:val="28"/>
          <w:lang w:val="ru-RU" w:eastAsia="ru-RU"/>
        </w:rPr>
        <w:t>–</w:t>
      </w:r>
      <w:r w:rsidRPr="006804DB">
        <w:rPr>
          <w:sz w:val="28"/>
          <w:szCs w:val="28"/>
          <w:lang w:val="ru-RU" w:eastAsia="ru-RU"/>
        </w:rPr>
        <w:t xml:space="preserve"> </w:t>
      </w:r>
      <w:r w:rsidR="0038362F" w:rsidRPr="006804DB">
        <w:rPr>
          <w:sz w:val="28"/>
          <w:szCs w:val="28"/>
          <w:lang w:val="ru-RU" w:eastAsia="ru-RU"/>
        </w:rPr>
        <w:t>команде нужно за определенное время собрать пазл (Карта Тувы)</w:t>
      </w:r>
    </w:p>
    <w:p w:rsidR="007D301A" w:rsidRPr="006804DB" w:rsidRDefault="007D301A" w:rsidP="003977C2">
      <w:pPr>
        <w:pStyle w:val="a6"/>
        <w:numPr>
          <w:ilvl w:val="0"/>
          <w:numId w:val="4"/>
        </w:numPr>
        <w:spacing w:line="276" w:lineRule="auto"/>
        <w:jc w:val="both"/>
        <w:rPr>
          <w:sz w:val="28"/>
          <w:szCs w:val="28"/>
          <w:lang w:val="ru-RU" w:eastAsia="ru-RU"/>
        </w:rPr>
      </w:pPr>
      <w:r w:rsidRPr="006804DB">
        <w:rPr>
          <w:sz w:val="28"/>
          <w:szCs w:val="28"/>
          <w:lang w:val="ru-RU" w:eastAsia="ru-RU"/>
        </w:rPr>
        <w:t>Угадай «Кто это?»</w:t>
      </w:r>
      <w:r w:rsidR="0038362F" w:rsidRPr="006804DB">
        <w:rPr>
          <w:sz w:val="28"/>
          <w:szCs w:val="28"/>
          <w:lang w:val="ru-RU" w:eastAsia="ru-RU"/>
        </w:rPr>
        <w:t xml:space="preserve"> - детям нужно по фотографиям </w:t>
      </w:r>
      <w:r w:rsidR="00C14B4F" w:rsidRPr="006804DB">
        <w:rPr>
          <w:sz w:val="28"/>
          <w:szCs w:val="28"/>
          <w:lang w:val="ru-RU" w:eastAsia="ru-RU"/>
        </w:rPr>
        <w:t xml:space="preserve">назвать ФИО </w:t>
      </w:r>
      <w:r w:rsidR="0038362F" w:rsidRPr="006804DB">
        <w:rPr>
          <w:sz w:val="28"/>
          <w:szCs w:val="28"/>
          <w:lang w:val="ru-RU" w:eastAsia="ru-RU"/>
        </w:rPr>
        <w:t>известных личностей</w:t>
      </w:r>
      <w:r w:rsidR="00C14B4F" w:rsidRPr="006804DB">
        <w:rPr>
          <w:sz w:val="28"/>
          <w:szCs w:val="28"/>
          <w:lang w:val="ru-RU" w:eastAsia="ru-RU"/>
        </w:rPr>
        <w:t>.</w:t>
      </w:r>
      <w:r w:rsidR="0038362F" w:rsidRPr="006804DB">
        <w:rPr>
          <w:sz w:val="28"/>
          <w:szCs w:val="28"/>
          <w:lang w:val="ru-RU" w:eastAsia="ru-RU"/>
        </w:rPr>
        <w:t xml:space="preserve"> </w:t>
      </w:r>
    </w:p>
    <w:p w:rsidR="007D301A" w:rsidRPr="006804DB" w:rsidRDefault="007D301A" w:rsidP="003977C2">
      <w:pPr>
        <w:pStyle w:val="a6"/>
        <w:numPr>
          <w:ilvl w:val="0"/>
          <w:numId w:val="4"/>
        </w:numPr>
        <w:spacing w:line="276" w:lineRule="auto"/>
        <w:jc w:val="both"/>
        <w:rPr>
          <w:sz w:val="28"/>
          <w:szCs w:val="28"/>
          <w:lang w:val="ru-RU" w:eastAsia="ru-RU"/>
        </w:rPr>
      </w:pPr>
      <w:r w:rsidRPr="006804DB">
        <w:rPr>
          <w:sz w:val="28"/>
          <w:szCs w:val="28"/>
          <w:lang w:val="ru-RU" w:eastAsia="ru-RU"/>
        </w:rPr>
        <w:t>«Угадай мелодию»</w:t>
      </w:r>
    </w:p>
    <w:p w:rsidR="006B5624" w:rsidRPr="006804DB" w:rsidRDefault="006B5624" w:rsidP="005B23D4">
      <w:pPr>
        <w:spacing w:line="276" w:lineRule="auto"/>
        <w:ind w:firstLine="567"/>
        <w:jc w:val="both"/>
        <w:rPr>
          <w:sz w:val="28"/>
          <w:szCs w:val="28"/>
          <w:lang w:val="ru-RU" w:eastAsia="ru-RU"/>
        </w:rPr>
      </w:pPr>
    </w:p>
    <w:p w:rsidR="006B5624" w:rsidRPr="006804DB" w:rsidRDefault="006B5624" w:rsidP="005B23D4">
      <w:pPr>
        <w:spacing w:line="276" w:lineRule="auto"/>
        <w:ind w:firstLine="567"/>
        <w:jc w:val="both"/>
        <w:rPr>
          <w:sz w:val="28"/>
          <w:szCs w:val="28"/>
          <w:lang w:val="ru-RU" w:eastAsia="ru-RU"/>
        </w:rPr>
      </w:pPr>
    </w:p>
    <w:p w:rsidR="00812372" w:rsidRPr="006804DB" w:rsidRDefault="00C14B4F" w:rsidP="005B23D4">
      <w:pPr>
        <w:spacing w:line="276" w:lineRule="auto"/>
        <w:ind w:firstLine="567"/>
        <w:jc w:val="center"/>
        <w:rPr>
          <w:sz w:val="28"/>
          <w:szCs w:val="28"/>
          <w:lang w:val="ru-RU" w:eastAsia="ru-RU"/>
        </w:rPr>
      </w:pPr>
      <w:r w:rsidRPr="006804DB">
        <w:rPr>
          <w:b/>
          <w:sz w:val="28"/>
          <w:szCs w:val="28"/>
          <w:lang w:val="ru-RU"/>
        </w:rPr>
        <w:lastRenderedPageBreak/>
        <w:t xml:space="preserve">Глава </w:t>
      </w:r>
      <w:r w:rsidRPr="006804DB">
        <w:rPr>
          <w:b/>
          <w:sz w:val="28"/>
          <w:szCs w:val="28"/>
        </w:rPr>
        <w:t>II</w:t>
      </w:r>
      <w:r w:rsidRPr="006804DB">
        <w:rPr>
          <w:b/>
          <w:sz w:val="28"/>
          <w:szCs w:val="28"/>
          <w:lang w:val="ru-RU"/>
        </w:rPr>
        <w:t xml:space="preserve"> </w:t>
      </w:r>
      <w:r w:rsidRPr="006804DB">
        <w:rPr>
          <w:b/>
          <w:sz w:val="28"/>
          <w:szCs w:val="28"/>
          <w:lang w:val="ru-RU" w:eastAsia="ru-RU"/>
        </w:rPr>
        <w:t>«Народная инициатива»</w:t>
      </w:r>
    </w:p>
    <w:p w:rsidR="00812372" w:rsidRPr="006804DB" w:rsidRDefault="00812372" w:rsidP="005B23D4">
      <w:pPr>
        <w:spacing w:line="276" w:lineRule="auto"/>
        <w:ind w:firstLine="567"/>
        <w:jc w:val="both"/>
        <w:rPr>
          <w:sz w:val="28"/>
          <w:szCs w:val="28"/>
          <w:lang w:val="ru-RU" w:eastAsia="ru-RU"/>
        </w:rPr>
      </w:pPr>
    </w:p>
    <w:p w:rsidR="00812372" w:rsidRPr="006804DB" w:rsidRDefault="00812372" w:rsidP="005B23D4">
      <w:pPr>
        <w:spacing w:line="276" w:lineRule="auto"/>
        <w:ind w:firstLine="567"/>
        <w:jc w:val="both"/>
        <w:rPr>
          <w:sz w:val="28"/>
          <w:szCs w:val="28"/>
          <w:lang w:val="ru-RU" w:eastAsia="ru-RU"/>
        </w:rPr>
      </w:pPr>
      <w:r w:rsidRPr="006804DB">
        <w:rPr>
          <w:sz w:val="28"/>
          <w:szCs w:val="28"/>
          <w:lang w:val="ru-RU" w:eastAsia="ru-RU"/>
        </w:rPr>
        <w:t>2021 год</w:t>
      </w:r>
      <w:r w:rsidR="00F63DD3" w:rsidRPr="006804DB">
        <w:rPr>
          <w:sz w:val="28"/>
          <w:szCs w:val="28"/>
          <w:lang w:val="ru-RU" w:eastAsia="ru-RU"/>
        </w:rPr>
        <w:t xml:space="preserve"> объявлен</w:t>
      </w:r>
      <w:r w:rsidRPr="006804DB">
        <w:rPr>
          <w:sz w:val="28"/>
          <w:szCs w:val="28"/>
          <w:lang w:val="ru-RU" w:eastAsia="ru-RU"/>
        </w:rPr>
        <w:t xml:space="preserve"> Годом народных инициатив. По мнению Шолбана Кара-оола, в год 100-летия Тувинской Народной Республики «полезно вспомнить опыт наших отцов и дедов, то, как они с нуля, методом народной стройки отстраивали города и села. Это должны быть по-настоящему народные проекты, быстрые в реализации и дающие быструю отдачу».</w:t>
      </w:r>
    </w:p>
    <w:p w:rsidR="00C14B4F" w:rsidRPr="006804DB" w:rsidRDefault="00F63DD3" w:rsidP="005B23D4">
      <w:pPr>
        <w:spacing w:line="276" w:lineRule="auto"/>
        <w:ind w:firstLine="567"/>
        <w:jc w:val="both"/>
        <w:rPr>
          <w:sz w:val="28"/>
          <w:szCs w:val="28"/>
          <w:lang w:val="ru-RU" w:eastAsia="ru-RU"/>
        </w:rPr>
      </w:pPr>
      <w:r w:rsidRPr="006804DB">
        <w:rPr>
          <w:sz w:val="28"/>
          <w:szCs w:val="28"/>
          <w:lang w:val="ru-RU" w:eastAsia="ru-RU"/>
        </w:rPr>
        <w:t>Рекомендуется организовать и провести,</w:t>
      </w:r>
      <w:r w:rsidR="00C14B4F" w:rsidRPr="006804DB">
        <w:rPr>
          <w:sz w:val="28"/>
          <w:szCs w:val="28"/>
          <w:lang w:val="ru-RU" w:eastAsia="ru-RU"/>
        </w:rPr>
        <w:t xml:space="preserve"> мероприятия, посвящ</w:t>
      </w:r>
      <w:r w:rsidRPr="006804DB">
        <w:rPr>
          <w:sz w:val="28"/>
          <w:szCs w:val="28"/>
          <w:lang w:val="ru-RU" w:eastAsia="ru-RU"/>
        </w:rPr>
        <w:t>енные</w:t>
      </w:r>
      <w:r w:rsidR="00C14B4F" w:rsidRPr="006804DB">
        <w:rPr>
          <w:sz w:val="28"/>
          <w:szCs w:val="28"/>
          <w:lang w:val="ru-RU" w:eastAsia="ru-RU"/>
        </w:rPr>
        <w:t xml:space="preserve"> Году народных инициатив в Республике Тыва.</w:t>
      </w:r>
    </w:p>
    <w:p w:rsidR="00F63DD3" w:rsidRPr="006804DB" w:rsidRDefault="00F63DD3" w:rsidP="005B23D4">
      <w:pPr>
        <w:spacing w:line="276" w:lineRule="auto"/>
        <w:ind w:firstLine="567"/>
        <w:jc w:val="both"/>
        <w:rPr>
          <w:sz w:val="28"/>
          <w:szCs w:val="28"/>
          <w:lang w:val="ru-RU" w:eastAsia="ru-RU"/>
        </w:rPr>
      </w:pPr>
      <w:r w:rsidRPr="006804DB">
        <w:rPr>
          <w:sz w:val="28"/>
          <w:szCs w:val="28"/>
          <w:lang w:val="ru-RU" w:eastAsia="ru-RU"/>
        </w:rPr>
        <w:t>П</w:t>
      </w:r>
      <w:r w:rsidR="00F141E3" w:rsidRPr="006804DB">
        <w:rPr>
          <w:sz w:val="28"/>
          <w:szCs w:val="28"/>
          <w:lang w:val="ru-RU" w:eastAsia="ru-RU"/>
        </w:rPr>
        <w:t>римерный перечень</w:t>
      </w:r>
      <w:r w:rsidRPr="006804DB">
        <w:rPr>
          <w:sz w:val="28"/>
          <w:szCs w:val="28"/>
          <w:lang w:val="ru-RU" w:eastAsia="ru-RU"/>
        </w:rPr>
        <w:t xml:space="preserve"> воспитательны</w:t>
      </w:r>
      <w:r w:rsidR="00F141E3" w:rsidRPr="006804DB">
        <w:rPr>
          <w:sz w:val="28"/>
          <w:szCs w:val="28"/>
          <w:lang w:val="ru-RU" w:eastAsia="ru-RU"/>
        </w:rPr>
        <w:t>х</w:t>
      </w:r>
      <w:r w:rsidRPr="006804DB">
        <w:rPr>
          <w:sz w:val="28"/>
          <w:szCs w:val="28"/>
          <w:lang w:val="ru-RU" w:eastAsia="ru-RU"/>
        </w:rPr>
        <w:t xml:space="preserve"> мероприяти</w:t>
      </w:r>
      <w:r w:rsidR="00F141E3" w:rsidRPr="006804DB">
        <w:rPr>
          <w:sz w:val="28"/>
          <w:szCs w:val="28"/>
          <w:lang w:val="ru-RU" w:eastAsia="ru-RU"/>
        </w:rPr>
        <w:t>й:</w:t>
      </w:r>
    </w:p>
    <w:p w:rsidR="00F63DD3" w:rsidRPr="006804DB" w:rsidRDefault="00F141E3" w:rsidP="003977C2">
      <w:pPr>
        <w:pStyle w:val="a6"/>
        <w:numPr>
          <w:ilvl w:val="0"/>
          <w:numId w:val="5"/>
        </w:numPr>
        <w:spacing w:line="276" w:lineRule="auto"/>
        <w:jc w:val="both"/>
        <w:rPr>
          <w:sz w:val="28"/>
          <w:szCs w:val="28"/>
          <w:lang w:val="ru-RU" w:eastAsia="ru-RU"/>
        </w:rPr>
      </w:pPr>
      <w:r w:rsidRPr="006804DB">
        <w:rPr>
          <w:sz w:val="28"/>
          <w:szCs w:val="28"/>
          <w:lang w:val="ru-RU" w:eastAsia="ru-RU"/>
        </w:rPr>
        <w:t>Конкурс мини-проектов «В какой школе я хочу учиться»</w:t>
      </w:r>
      <w:r w:rsidR="00A700A4" w:rsidRPr="006804DB">
        <w:rPr>
          <w:sz w:val="28"/>
          <w:szCs w:val="28"/>
          <w:lang w:val="ru-RU" w:eastAsia="ru-RU"/>
        </w:rPr>
        <w:t>.</w:t>
      </w:r>
    </w:p>
    <w:p w:rsidR="00F141E3" w:rsidRPr="006804DB" w:rsidRDefault="00F141E3" w:rsidP="003977C2">
      <w:pPr>
        <w:pStyle w:val="a6"/>
        <w:numPr>
          <w:ilvl w:val="0"/>
          <w:numId w:val="5"/>
        </w:numPr>
        <w:spacing w:line="276" w:lineRule="auto"/>
        <w:jc w:val="both"/>
        <w:rPr>
          <w:sz w:val="28"/>
          <w:szCs w:val="28"/>
          <w:lang w:val="ru-RU" w:eastAsia="ru-RU"/>
        </w:rPr>
      </w:pPr>
      <w:r w:rsidRPr="006804DB">
        <w:rPr>
          <w:sz w:val="28"/>
          <w:szCs w:val="28"/>
          <w:lang w:val="ru-RU" w:eastAsia="ru-RU"/>
        </w:rPr>
        <w:t>Конкурс мини-бизнес планов.</w:t>
      </w:r>
    </w:p>
    <w:p w:rsidR="00F141E3" w:rsidRPr="006804DB" w:rsidRDefault="004C5A1D" w:rsidP="003977C2">
      <w:pPr>
        <w:pStyle w:val="a6"/>
        <w:numPr>
          <w:ilvl w:val="0"/>
          <w:numId w:val="5"/>
        </w:numPr>
        <w:spacing w:line="276" w:lineRule="auto"/>
        <w:jc w:val="both"/>
        <w:rPr>
          <w:sz w:val="28"/>
          <w:szCs w:val="28"/>
          <w:lang w:val="ru-RU" w:eastAsia="ru-RU"/>
        </w:rPr>
      </w:pPr>
      <w:r w:rsidRPr="006804DB">
        <w:rPr>
          <w:sz w:val="28"/>
          <w:szCs w:val="28"/>
          <w:lang w:val="ru-RU" w:eastAsia="ru-RU"/>
        </w:rPr>
        <w:t>Конкурс рисунков «Моя мечта»</w:t>
      </w:r>
      <w:r w:rsidR="00A700A4" w:rsidRPr="006804DB">
        <w:rPr>
          <w:sz w:val="28"/>
          <w:szCs w:val="28"/>
          <w:lang w:val="ru-RU" w:eastAsia="ru-RU"/>
        </w:rPr>
        <w:t>.</w:t>
      </w:r>
    </w:p>
    <w:p w:rsidR="004C5A1D" w:rsidRPr="006804DB" w:rsidRDefault="004C5A1D" w:rsidP="003977C2">
      <w:pPr>
        <w:pStyle w:val="a6"/>
        <w:numPr>
          <w:ilvl w:val="0"/>
          <w:numId w:val="5"/>
        </w:numPr>
        <w:spacing w:line="276" w:lineRule="auto"/>
        <w:jc w:val="both"/>
        <w:rPr>
          <w:sz w:val="28"/>
          <w:szCs w:val="28"/>
          <w:lang w:val="ru-RU" w:eastAsia="ru-RU"/>
        </w:rPr>
      </w:pPr>
      <w:r w:rsidRPr="006804DB">
        <w:rPr>
          <w:sz w:val="28"/>
          <w:szCs w:val="28"/>
          <w:lang w:val="ru-RU" w:eastAsia="ru-RU"/>
        </w:rPr>
        <w:t>Спортивные игры на свежем воздухе</w:t>
      </w:r>
      <w:r w:rsidR="00A700A4" w:rsidRPr="006804DB">
        <w:rPr>
          <w:sz w:val="28"/>
          <w:szCs w:val="28"/>
          <w:lang w:val="ru-RU" w:eastAsia="ru-RU"/>
        </w:rPr>
        <w:t>.</w:t>
      </w:r>
    </w:p>
    <w:p w:rsidR="00A700A4" w:rsidRPr="006804DB" w:rsidRDefault="00035C45" w:rsidP="003977C2">
      <w:pPr>
        <w:pStyle w:val="a6"/>
        <w:numPr>
          <w:ilvl w:val="0"/>
          <w:numId w:val="5"/>
        </w:numPr>
        <w:spacing w:line="276" w:lineRule="auto"/>
        <w:jc w:val="both"/>
        <w:rPr>
          <w:sz w:val="28"/>
          <w:szCs w:val="28"/>
          <w:lang w:val="ru-RU" w:eastAsia="ru-RU"/>
        </w:rPr>
      </w:pPr>
      <w:r w:rsidRPr="006804DB">
        <w:rPr>
          <w:sz w:val="28"/>
          <w:szCs w:val="28"/>
          <w:lang w:val="ru-RU" w:eastAsia="ru-RU"/>
        </w:rPr>
        <w:t xml:space="preserve">Встречи с интересными людьми (участниками </w:t>
      </w:r>
      <w:r w:rsidR="00A160E5" w:rsidRPr="006804DB">
        <w:rPr>
          <w:sz w:val="28"/>
          <w:szCs w:val="28"/>
          <w:lang w:val="ru-RU" w:eastAsia="ru-RU"/>
        </w:rPr>
        <w:t>социальных</w:t>
      </w:r>
      <w:r w:rsidRPr="006804DB">
        <w:rPr>
          <w:sz w:val="28"/>
          <w:szCs w:val="28"/>
          <w:lang w:val="ru-RU" w:eastAsia="ru-RU"/>
        </w:rPr>
        <w:t xml:space="preserve"> проектов РТ)</w:t>
      </w:r>
    </w:p>
    <w:p w:rsidR="00F63DD3" w:rsidRPr="006804DB" w:rsidRDefault="00F63DD3" w:rsidP="005B23D4">
      <w:pPr>
        <w:spacing w:line="276" w:lineRule="auto"/>
        <w:ind w:firstLine="567"/>
        <w:jc w:val="both"/>
        <w:rPr>
          <w:sz w:val="28"/>
          <w:szCs w:val="28"/>
          <w:lang w:val="ru-RU" w:eastAsia="ru-RU"/>
        </w:rPr>
      </w:pPr>
    </w:p>
    <w:p w:rsidR="00F22C3E" w:rsidRPr="006804DB" w:rsidRDefault="00F22C3E" w:rsidP="005B23D4">
      <w:pPr>
        <w:spacing w:line="276" w:lineRule="auto"/>
        <w:ind w:firstLine="567"/>
        <w:jc w:val="center"/>
        <w:rPr>
          <w:b/>
          <w:sz w:val="28"/>
          <w:szCs w:val="28"/>
          <w:lang w:val="ru-RU" w:eastAsia="ru-RU"/>
        </w:rPr>
      </w:pPr>
      <w:r w:rsidRPr="006804DB">
        <w:rPr>
          <w:b/>
          <w:sz w:val="28"/>
          <w:szCs w:val="28"/>
          <w:lang w:val="ru-RU" w:eastAsia="ru-RU"/>
        </w:rPr>
        <w:t>Разработка Конкурс мини-проектов «В какой школе я хочу учиться»</w:t>
      </w:r>
    </w:p>
    <w:p w:rsidR="008E5BB7" w:rsidRPr="006804DB" w:rsidRDefault="008E5BB7" w:rsidP="005B23D4">
      <w:pPr>
        <w:spacing w:line="276" w:lineRule="auto"/>
        <w:ind w:firstLine="567"/>
        <w:jc w:val="both"/>
        <w:rPr>
          <w:sz w:val="28"/>
          <w:szCs w:val="28"/>
          <w:lang w:val="ru-RU" w:eastAsia="ru-RU"/>
        </w:rPr>
      </w:pP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Вид проекта: познавательно – творческий</w:t>
      </w:r>
      <w:r w:rsidR="008E5BB7" w:rsidRPr="006804DB">
        <w:rPr>
          <w:sz w:val="28"/>
          <w:szCs w:val="28"/>
          <w:lang w:val="ru-RU" w:eastAsia="ru-RU"/>
        </w:rPr>
        <w:t>.</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Участники проекта: воспитатель, дети подготовительной группы, родители.</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 xml:space="preserve">Сроки реализации: краткосрочный </w:t>
      </w:r>
      <w:r w:rsidR="008E5BB7" w:rsidRPr="006804DB">
        <w:rPr>
          <w:sz w:val="28"/>
          <w:szCs w:val="28"/>
          <w:lang w:val="ru-RU" w:eastAsia="ru-RU"/>
        </w:rPr>
        <w:t>2-3 дня</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Цель</w:t>
      </w:r>
      <w:r w:rsidR="00B87F63" w:rsidRPr="006804DB">
        <w:rPr>
          <w:sz w:val="28"/>
          <w:szCs w:val="28"/>
          <w:lang w:val="ru-RU" w:eastAsia="ru-RU"/>
        </w:rPr>
        <w:t xml:space="preserve"> и задачи </w:t>
      </w:r>
      <w:r w:rsidRPr="006804DB">
        <w:rPr>
          <w:sz w:val="28"/>
          <w:szCs w:val="28"/>
          <w:lang w:val="ru-RU" w:eastAsia="ru-RU"/>
        </w:rPr>
        <w:t>проекта: Воспитание положительного отношения к школе</w:t>
      </w:r>
      <w:r w:rsidR="00B87F63" w:rsidRPr="006804DB">
        <w:rPr>
          <w:sz w:val="28"/>
          <w:szCs w:val="28"/>
          <w:lang w:val="ru-RU" w:eastAsia="ru-RU"/>
        </w:rPr>
        <w:t>, ра</w:t>
      </w:r>
      <w:r w:rsidRPr="006804DB">
        <w:rPr>
          <w:sz w:val="28"/>
          <w:szCs w:val="28"/>
          <w:lang w:val="ru-RU" w:eastAsia="ru-RU"/>
        </w:rPr>
        <w:t>звивать познавательный интерес детей к разным видам деятельности, интерес к школе, книгам.</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Подготовительный этап:</w:t>
      </w:r>
    </w:p>
    <w:p w:rsidR="00B87F63" w:rsidRPr="006804DB" w:rsidRDefault="00F22C3E" w:rsidP="005B23D4">
      <w:pPr>
        <w:spacing w:line="276" w:lineRule="auto"/>
        <w:ind w:firstLine="567"/>
        <w:jc w:val="both"/>
        <w:rPr>
          <w:sz w:val="28"/>
          <w:szCs w:val="28"/>
          <w:lang w:val="ru-RU" w:eastAsia="ru-RU"/>
        </w:rPr>
      </w:pPr>
      <w:r w:rsidRPr="006804DB">
        <w:rPr>
          <w:sz w:val="28"/>
          <w:szCs w:val="28"/>
          <w:lang w:val="ru-RU" w:eastAsia="ru-RU"/>
        </w:rPr>
        <w:t>подготовить необходимый материал для познаватель</w:t>
      </w:r>
      <w:r w:rsidR="00D41880" w:rsidRPr="006804DB">
        <w:rPr>
          <w:sz w:val="28"/>
          <w:szCs w:val="28"/>
          <w:lang w:val="ru-RU" w:eastAsia="ru-RU"/>
        </w:rPr>
        <w:t>ной и продуктивной деятельности, показать оформление современных зарубежны</w:t>
      </w:r>
      <w:r w:rsidR="00F471C0" w:rsidRPr="006804DB">
        <w:rPr>
          <w:sz w:val="28"/>
          <w:szCs w:val="28"/>
          <w:lang w:val="ru-RU" w:eastAsia="ru-RU"/>
        </w:rPr>
        <w:t>х</w:t>
      </w:r>
      <w:r w:rsidR="00D41880" w:rsidRPr="006804DB">
        <w:rPr>
          <w:sz w:val="28"/>
          <w:szCs w:val="28"/>
          <w:lang w:val="ru-RU" w:eastAsia="ru-RU"/>
        </w:rPr>
        <w:t xml:space="preserve"> и российски</w:t>
      </w:r>
      <w:r w:rsidR="00F471C0" w:rsidRPr="006804DB">
        <w:rPr>
          <w:sz w:val="28"/>
          <w:szCs w:val="28"/>
          <w:lang w:val="ru-RU" w:eastAsia="ru-RU"/>
        </w:rPr>
        <w:t>х школ. С</w:t>
      </w:r>
      <w:r w:rsidRPr="006804DB">
        <w:rPr>
          <w:sz w:val="28"/>
          <w:szCs w:val="28"/>
          <w:lang w:val="ru-RU" w:eastAsia="ru-RU"/>
        </w:rPr>
        <w:t xml:space="preserve">обрать необходимую информацию и </w:t>
      </w:r>
      <w:r w:rsidR="00F471C0" w:rsidRPr="006804DB">
        <w:rPr>
          <w:sz w:val="28"/>
          <w:szCs w:val="28"/>
          <w:lang w:val="ru-RU" w:eastAsia="ru-RU"/>
        </w:rPr>
        <w:t xml:space="preserve">помочь </w:t>
      </w:r>
      <w:r w:rsidRPr="006804DB">
        <w:rPr>
          <w:sz w:val="28"/>
          <w:szCs w:val="28"/>
          <w:lang w:val="ru-RU" w:eastAsia="ru-RU"/>
        </w:rPr>
        <w:t xml:space="preserve">оформить </w:t>
      </w:r>
      <w:r w:rsidR="00F471C0" w:rsidRPr="006804DB">
        <w:rPr>
          <w:sz w:val="28"/>
          <w:szCs w:val="28"/>
          <w:lang w:val="ru-RU" w:eastAsia="ru-RU"/>
        </w:rPr>
        <w:t>проект, привлечь родителей в создание проекта</w:t>
      </w:r>
      <w:r w:rsidR="00B87F63" w:rsidRPr="006804DB">
        <w:rPr>
          <w:sz w:val="28"/>
          <w:szCs w:val="28"/>
          <w:lang w:val="ru-RU" w:eastAsia="ru-RU"/>
        </w:rPr>
        <w:t>.</w:t>
      </w:r>
    </w:p>
    <w:p w:rsidR="00527DC1" w:rsidRPr="006804DB" w:rsidRDefault="00F22C3E" w:rsidP="005B23D4">
      <w:pPr>
        <w:spacing w:line="276" w:lineRule="auto"/>
        <w:ind w:firstLine="567"/>
        <w:jc w:val="both"/>
        <w:rPr>
          <w:sz w:val="28"/>
          <w:szCs w:val="28"/>
          <w:lang w:val="ru-RU" w:eastAsia="ru-RU"/>
        </w:rPr>
      </w:pPr>
      <w:r w:rsidRPr="006804DB">
        <w:rPr>
          <w:sz w:val="28"/>
          <w:szCs w:val="28"/>
          <w:lang w:val="ru-RU" w:eastAsia="ru-RU"/>
        </w:rPr>
        <w:t xml:space="preserve">Основной этап. </w:t>
      </w:r>
      <w:r w:rsidR="00527DC1" w:rsidRPr="006804DB">
        <w:rPr>
          <w:sz w:val="28"/>
          <w:szCs w:val="28"/>
          <w:lang w:val="ru-RU" w:eastAsia="ru-RU"/>
        </w:rPr>
        <w:t xml:space="preserve">В данном этапе дети создают </w:t>
      </w:r>
      <w:r w:rsidR="00C93F16" w:rsidRPr="006804DB">
        <w:rPr>
          <w:sz w:val="28"/>
          <w:szCs w:val="28"/>
          <w:lang w:val="ru-RU" w:eastAsia="ru-RU"/>
        </w:rPr>
        <w:t>проект школы</w:t>
      </w:r>
      <w:r w:rsidR="004B28CB" w:rsidRPr="006804DB">
        <w:rPr>
          <w:sz w:val="28"/>
          <w:szCs w:val="28"/>
          <w:lang w:val="ru-RU" w:eastAsia="ru-RU"/>
        </w:rPr>
        <w:t xml:space="preserve"> в </w:t>
      </w:r>
      <w:r w:rsidR="00C93F16" w:rsidRPr="006804DB">
        <w:rPr>
          <w:sz w:val="28"/>
          <w:szCs w:val="28"/>
          <w:lang w:val="ru-RU" w:eastAsia="ru-RU"/>
        </w:rPr>
        <w:t xml:space="preserve">которой хотели бы учиться и защищают проект. </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Рисование на тему: «Школа глазами детей»</w:t>
      </w:r>
      <w:r w:rsidR="006408D4" w:rsidRPr="006804DB">
        <w:rPr>
          <w:sz w:val="28"/>
          <w:szCs w:val="28"/>
          <w:lang w:val="ru-RU" w:eastAsia="ru-RU"/>
        </w:rPr>
        <w:t xml:space="preserve"> (легкая форма проекта)</w:t>
      </w:r>
      <w:r w:rsidRPr="006804DB">
        <w:rPr>
          <w:sz w:val="28"/>
          <w:szCs w:val="28"/>
          <w:lang w:val="ru-RU" w:eastAsia="ru-RU"/>
        </w:rPr>
        <w:t>.</w:t>
      </w:r>
    </w:p>
    <w:p w:rsidR="006408D4" w:rsidRPr="006804DB" w:rsidRDefault="006408D4" w:rsidP="005B23D4">
      <w:pPr>
        <w:spacing w:line="276" w:lineRule="auto"/>
        <w:ind w:firstLine="567"/>
        <w:jc w:val="both"/>
        <w:rPr>
          <w:sz w:val="28"/>
          <w:szCs w:val="28"/>
          <w:lang w:val="ru-RU" w:eastAsia="ru-RU"/>
        </w:rPr>
      </w:pPr>
      <w:r w:rsidRPr="006804DB">
        <w:rPr>
          <w:sz w:val="28"/>
          <w:szCs w:val="28"/>
          <w:lang w:val="ru-RU" w:eastAsia="ru-RU"/>
        </w:rPr>
        <w:t>Сделать макет своей школы</w:t>
      </w:r>
      <w:r w:rsidR="004B28CB" w:rsidRPr="006804DB">
        <w:rPr>
          <w:sz w:val="28"/>
          <w:szCs w:val="28"/>
          <w:lang w:val="ru-RU" w:eastAsia="ru-RU"/>
        </w:rPr>
        <w:t xml:space="preserve"> «Моя школа»</w:t>
      </w:r>
      <w:r w:rsidRPr="006804DB">
        <w:rPr>
          <w:sz w:val="28"/>
          <w:szCs w:val="28"/>
          <w:lang w:val="ru-RU" w:eastAsia="ru-RU"/>
        </w:rPr>
        <w:t xml:space="preserve"> (средняя форма проекта).</w:t>
      </w:r>
    </w:p>
    <w:p w:rsidR="006408D4" w:rsidRPr="006804DB" w:rsidRDefault="00527DC1" w:rsidP="005B23D4">
      <w:pPr>
        <w:spacing w:line="276" w:lineRule="auto"/>
        <w:ind w:firstLine="567"/>
        <w:jc w:val="both"/>
        <w:rPr>
          <w:sz w:val="28"/>
          <w:szCs w:val="28"/>
          <w:lang w:val="ru-RU" w:eastAsia="ru-RU"/>
        </w:rPr>
      </w:pPr>
      <w:r w:rsidRPr="006804DB">
        <w:rPr>
          <w:sz w:val="28"/>
          <w:szCs w:val="28"/>
          <w:lang w:val="ru-RU" w:eastAsia="ru-RU"/>
        </w:rPr>
        <w:t>Сделать 3</w:t>
      </w:r>
      <w:r w:rsidRPr="006804DB">
        <w:rPr>
          <w:sz w:val="28"/>
          <w:szCs w:val="28"/>
          <w:lang w:eastAsia="ru-RU"/>
        </w:rPr>
        <w:t>D</w:t>
      </w:r>
      <w:r w:rsidRPr="006804DB">
        <w:rPr>
          <w:sz w:val="28"/>
          <w:szCs w:val="28"/>
          <w:lang w:val="ru-RU" w:eastAsia="ru-RU"/>
        </w:rPr>
        <w:t xml:space="preserve"> проект «Школа моей мечты» (сложная форма проекта).</w:t>
      </w:r>
    </w:p>
    <w:p w:rsidR="00463243" w:rsidRPr="006804DB" w:rsidRDefault="00463243" w:rsidP="005B23D4">
      <w:pPr>
        <w:spacing w:line="276" w:lineRule="auto"/>
        <w:ind w:firstLine="567"/>
        <w:jc w:val="both"/>
        <w:rPr>
          <w:sz w:val="28"/>
          <w:szCs w:val="28"/>
          <w:lang w:val="ru-RU" w:eastAsia="ru-RU"/>
        </w:rPr>
      </w:pPr>
      <w:r w:rsidRPr="006804DB">
        <w:rPr>
          <w:sz w:val="28"/>
          <w:szCs w:val="28"/>
          <w:lang w:val="ru-RU" w:eastAsia="ru-RU"/>
        </w:rPr>
        <w:t>Заключительный этап</w:t>
      </w:r>
      <w:r w:rsidR="00782D0C" w:rsidRPr="006804DB">
        <w:rPr>
          <w:sz w:val="28"/>
          <w:szCs w:val="28"/>
          <w:lang w:val="ru-RU" w:eastAsia="ru-RU"/>
        </w:rPr>
        <w:t>: в</w:t>
      </w:r>
      <w:r w:rsidRPr="006804DB">
        <w:rPr>
          <w:sz w:val="28"/>
          <w:szCs w:val="28"/>
          <w:lang w:val="ru-RU" w:eastAsia="ru-RU"/>
        </w:rPr>
        <w:t>ыставка готовых проектов.</w:t>
      </w:r>
    </w:p>
    <w:p w:rsidR="00463243" w:rsidRPr="006804DB" w:rsidRDefault="00463243" w:rsidP="005B23D4">
      <w:pPr>
        <w:spacing w:line="276" w:lineRule="auto"/>
        <w:ind w:firstLine="567"/>
        <w:jc w:val="both"/>
        <w:rPr>
          <w:sz w:val="28"/>
          <w:szCs w:val="28"/>
          <w:lang w:val="ru-RU" w:eastAsia="ru-RU"/>
        </w:rPr>
      </w:pPr>
      <w:r w:rsidRPr="006804DB">
        <w:rPr>
          <w:sz w:val="28"/>
          <w:szCs w:val="28"/>
          <w:lang w:val="ru-RU" w:eastAsia="ru-RU"/>
        </w:rPr>
        <w:t>Ожидаемы</w:t>
      </w:r>
      <w:r w:rsidR="004B28CB" w:rsidRPr="006804DB">
        <w:rPr>
          <w:sz w:val="28"/>
          <w:szCs w:val="28"/>
          <w:lang w:val="ru-RU" w:eastAsia="ru-RU"/>
        </w:rPr>
        <w:t>е</w:t>
      </w:r>
      <w:r w:rsidRPr="006804DB">
        <w:rPr>
          <w:sz w:val="28"/>
          <w:szCs w:val="28"/>
          <w:lang w:val="ru-RU" w:eastAsia="ru-RU"/>
        </w:rPr>
        <w:t xml:space="preserve"> результат</w:t>
      </w:r>
      <w:r w:rsidR="004B28CB" w:rsidRPr="006804DB">
        <w:rPr>
          <w:sz w:val="28"/>
          <w:szCs w:val="28"/>
          <w:lang w:val="ru-RU" w:eastAsia="ru-RU"/>
        </w:rPr>
        <w:t>ы</w:t>
      </w:r>
      <w:r w:rsidRPr="006804DB">
        <w:rPr>
          <w:sz w:val="28"/>
          <w:szCs w:val="28"/>
          <w:lang w:val="ru-RU" w:eastAsia="ru-RU"/>
        </w:rPr>
        <w:t>:</w:t>
      </w:r>
      <w:r w:rsidR="00782D0C" w:rsidRPr="006804DB">
        <w:rPr>
          <w:sz w:val="28"/>
          <w:szCs w:val="28"/>
          <w:lang w:val="ru-RU" w:eastAsia="ru-RU"/>
        </w:rPr>
        <w:t xml:space="preserve"> узнать в каких школах хотят учиться дети, что не устраивает в оформлении школы, п</w:t>
      </w:r>
      <w:r w:rsidRPr="006804DB">
        <w:rPr>
          <w:sz w:val="28"/>
          <w:szCs w:val="28"/>
          <w:lang w:val="ru-RU" w:eastAsia="ru-RU"/>
        </w:rPr>
        <w:t xml:space="preserve">овышение родительской компетентности в вопросах школьной подготовки. </w:t>
      </w:r>
    </w:p>
    <w:p w:rsidR="00F22C3E" w:rsidRPr="006804DB" w:rsidRDefault="00C93F16" w:rsidP="005B23D4">
      <w:pPr>
        <w:spacing w:line="276" w:lineRule="auto"/>
        <w:ind w:firstLine="567"/>
        <w:jc w:val="both"/>
        <w:rPr>
          <w:sz w:val="28"/>
          <w:szCs w:val="28"/>
          <w:lang w:val="ru-RU" w:eastAsia="ru-RU"/>
        </w:rPr>
      </w:pPr>
      <w:r w:rsidRPr="006804DB">
        <w:rPr>
          <w:sz w:val="28"/>
          <w:szCs w:val="28"/>
          <w:lang w:val="ru-RU" w:eastAsia="ru-RU"/>
        </w:rPr>
        <w:t>Рекомендуемая ху</w:t>
      </w:r>
      <w:r w:rsidR="00F22C3E" w:rsidRPr="006804DB">
        <w:rPr>
          <w:sz w:val="28"/>
          <w:szCs w:val="28"/>
          <w:lang w:val="ru-RU" w:eastAsia="ru-RU"/>
        </w:rPr>
        <w:t>дожественная литература</w:t>
      </w:r>
      <w:r w:rsidRPr="006804DB">
        <w:rPr>
          <w:sz w:val="28"/>
          <w:szCs w:val="28"/>
          <w:lang w:val="ru-RU" w:eastAsia="ru-RU"/>
        </w:rPr>
        <w:t xml:space="preserve"> по теме</w:t>
      </w:r>
      <w:r w:rsidR="00F22C3E" w:rsidRPr="006804DB">
        <w:rPr>
          <w:sz w:val="28"/>
          <w:szCs w:val="28"/>
          <w:lang w:val="ru-RU" w:eastAsia="ru-RU"/>
        </w:rPr>
        <w:t>:</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lastRenderedPageBreak/>
        <w:t>1. Н. Некрасов «Школьник».</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2. Л. Толстой «Филиппок».</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3. И. Лысцов «Как тетрадка родилась».</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4. А. Барков, Р. Сурьянинов «Откуда книга пришла».</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5. С. Маршак «Вчера и сегодня».</w:t>
      </w:r>
    </w:p>
    <w:p w:rsidR="00F22C3E" w:rsidRPr="006804DB" w:rsidRDefault="00F22C3E" w:rsidP="005B23D4">
      <w:pPr>
        <w:spacing w:line="276" w:lineRule="auto"/>
        <w:ind w:firstLine="567"/>
        <w:jc w:val="both"/>
        <w:rPr>
          <w:sz w:val="28"/>
          <w:szCs w:val="28"/>
          <w:lang w:val="ru-RU" w:eastAsia="ru-RU"/>
        </w:rPr>
      </w:pPr>
      <w:r w:rsidRPr="006804DB">
        <w:rPr>
          <w:sz w:val="28"/>
          <w:szCs w:val="28"/>
          <w:lang w:val="ru-RU" w:eastAsia="ru-RU"/>
        </w:rPr>
        <w:t>6. М. А. Панфилова «Школа».</w:t>
      </w:r>
    </w:p>
    <w:p w:rsidR="005B23D4" w:rsidRDefault="005B23D4" w:rsidP="005B23D4">
      <w:pPr>
        <w:spacing w:line="276" w:lineRule="auto"/>
        <w:ind w:firstLine="567"/>
        <w:jc w:val="center"/>
        <w:rPr>
          <w:b/>
          <w:sz w:val="28"/>
          <w:szCs w:val="28"/>
          <w:lang w:val="ru-RU" w:eastAsia="ru-RU"/>
        </w:rPr>
      </w:pPr>
    </w:p>
    <w:p w:rsidR="005B23D4" w:rsidRPr="00A160E5" w:rsidRDefault="00A160E5" w:rsidP="005B23D4">
      <w:pPr>
        <w:spacing w:line="276" w:lineRule="auto"/>
        <w:ind w:firstLine="567"/>
        <w:jc w:val="center"/>
        <w:rPr>
          <w:sz w:val="28"/>
          <w:szCs w:val="28"/>
          <w:lang w:val="ru-RU" w:eastAsia="ru-RU"/>
        </w:rPr>
      </w:pPr>
      <w:r>
        <w:rPr>
          <w:b/>
          <w:sz w:val="28"/>
          <w:szCs w:val="28"/>
          <w:lang w:val="ru-RU" w:eastAsia="ru-RU"/>
        </w:rPr>
        <w:t>Примерные проекты:</w:t>
      </w:r>
    </w:p>
    <w:p w:rsidR="005B23D4" w:rsidRDefault="005B23D4" w:rsidP="005B23D4">
      <w:pPr>
        <w:spacing w:line="276" w:lineRule="auto"/>
        <w:ind w:firstLine="567"/>
        <w:jc w:val="center"/>
        <w:rPr>
          <w:b/>
          <w:sz w:val="28"/>
          <w:szCs w:val="28"/>
          <w:lang w:val="ru-RU" w:eastAsia="ru-RU"/>
        </w:rPr>
      </w:pPr>
    </w:p>
    <w:p w:rsidR="005B23D4" w:rsidRDefault="00A160E5" w:rsidP="005B23D4">
      <w:pPr>
        <w:spacing w:line="276" w:lineRule="auto"/>
        <w:ind w:firstLine="567"/>
        <w:jc w:val="center"/>
        <w:rPr>
          <w:b/>
          <w:sz w:val="28"/>
          <w:szCs w:val="28"/>
          <w:lang w:val="ru-RU" w:eastAsia="ru-RU"/>
        </w:rPr>
      </w:pPr>
      <w:r>
        <w:rPr>
          <w:noProof/>
          <w:lang w:val="ru-RU" w:eastAsia="ru-RU" w:bidi="ar-SA"/>
        </w:rPr>
        <w:drawing>
          <wp:anchor distT="0" distB="0" distL="114300" distR="114300" simplePos="0" relativeHeight="251849728" behindDoc="0" locked="0" layoutInCell="1" allowOverlap="1" wp14:anchorId="05A5B0C6" wp14:editId="407B5553">
            <wp:simplePos x="0" y="0"/>
            <wp:positionH relativeFrom="column">
              <wp:posOffset>38100</wp:posOffset>
            </wp:positionH>
            <wp:positionV relativeFrom="paragraph">
              <wp:posOffset>11430</wp:posOffset>
            </wp:positionV>
            <wp:extent cx="2600325" cy="2600325"/>
            <wp:effectExtent l="0" t="0" r="9525" b="9525"/>
            <wp:wrapSquare wrapText="bothSides"/>
            <wp:docPr id="2288" name="Рисунок 2288" descr="3d изометрические плоский рисунок здания школы. | Премиум векто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d изометрические плоский рисунок здания школы. | Премиум векторы"/>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0325" cy="260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3D4" w:rsidRDefault="005B23D4" w:rsidP="005B23D4">
      <w:pPr>
        <w:spacing w:line="276" w:lineRule="auto"/>
        <w:ind w:firstLine="567"/>
        <w:jc w:val="center"/>
        <w:rPr>
          <w:b/>
          <w:sz w:val="28"/>
          <w:szCs w:val="28"/>
          <w:lang w:val="ru-RU" w:eastAsia="ru-RU"/>
        </w:rPr>
      </w:pPr>
    </w:p>
    <w:p w:rsidR="005B23D4" w:rsidRDefault="002E11EB" w:rsidP="005B23D4">
      <w:pPr>
        <w:spacing w:line="276" w:lineRule="auto"/>
        <w:ind w:firstLine="567"/>
        <w:jc w:val="center"/>
        <w:rPr>
          <w:b/>
          <w:sz w:val="28"/>
          <w:szCs w:val="28"/>
          <w:lang w:val="ru-RU" w:eastAsia="ru-RU"/>
        </w:rPr>
      </w:pPr>
      <w:r>
        <w:rPr>
          <w:noProof/>
          <w:lang w:val="ru-RU" w:eastAsia="ru-RU" w:bidi="ar-SA"/>
        </w:rPr>
        <w:drawing>
          <wp:anchor distT="0" distB="0" distL="114300" distR="114300" simplePos="0" relativeHeight="251857920" behindDoc="0" locked="0" layoutInCell="1" allowOverlap="1" wp14:anchorId="3F63FAC0" wp14:editId="799770E9">
            <wp:simplePos x="0" y="0"/>
            <wp:positionH relativeFrom="column">
              <wp:posOffset>546735</wp:posOffset>
            </wp:positionH>
            <wp:positionV relativeFrom="paragraph">
              <wp:posOffset>6985</wp:posOffset>
            </wp:positionV>
            <wp:extent cx="2553335" cy="1685925"/>
            <wp:effectExtent l="0" t="0" r="0" b="9525"/>
            <wp:wrapSquare wrapText="bothSides"/>
            <wp:docPr id="2289" name="Рисунок 2289" descr="Результаты конкурса 3D-рисунков и макетов «Школа моей мечты» - МБОУ  «Начальная общеобразовательная школа №2» г. Чебокса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езультаты конкурса 3D-рисунков и макетов «Школа моей мечты» - МБОУ  «Начальная общеобразовательная школа №2» г. Чебоксары"/>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3335" cy="1685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B23D4" w:rsidRDefault="002E11EB" w:rsidP="002E11EB">
      <w:pPr>
        <w:spacing w:line="276" w:lineRule="auto"/>
        <w:jc w:val="center"/>
        <w:rPr>
          <w:b/>
          <w:sz w:val="28"/>
          <w:szCs w:val="28"/>
          <w:lang w:val="ru-RU" w:eastAsia="ru-RU"/>
        </w:rPr>
      </w:pPr>
      <w:r>
        <w:rPr>
          <w:noProof/>
          <w:lang w:val="ru-RU" w:eastAsia="ru-RU" w:bidi="ar-SA"/>
        </w:rPr>
        <w:drawing>
          <wp:inline distT="0" distB="0" distL="0" distR="0" wp14:anchorId="3294F00D" wp14:editId="7D0DA917">
            <wp:extent cx="5238750" cy="3267075"/>
            <wp:effectExtent l="0" t="0" r="0" b="9525"/>
            <wp:docPr id="2290" name="Рисунок 2290" descr="Макет школы от группы ЛС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Макет школы от группы ЛСР"/>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8750" cy="3267075"/>
                    </a:xfrm>
                    <a:prstGeom prst="rect">
                      <a:avLst/>
                    </a:prstGeom>
                    <a:noFill/>
                    <a:ln>
                      <a:noFill/>
                    </a:ln>
                  </pic:spPr>
                </pic:pic>
              </a:graphicData>
            </a:graphic>
          </wp:inline>
        </w:drawing>
      </w:r>
    </w:p>
    <w:p w:rsidR="005B23D4" w:rsidRDefault="005B23D4" w:rsidP="005B23D4">
      <w:pPr>
        <w:spacing w:line="276" w:lineRule="auto"/>
        <w:ind w:firstLine="567"/>
        <w:jc w:val="center"/>
        <w:rPr>
          <w:b/>
          <w:sz w:val="28"/>
          <w:szCs w:val="28"/>
          <w:lang w:val="ru-RU" w:eastAsia="ru-RU"/>
        </w:rPr>
      </w:pPr>
    </w:p>
    <w:p w:rsidR="005B23D4" w:rsidRDefault="005B23D4" w:rsidP="005B23D4">
      <w:pPr>
        <w:spacing w:line="276" w:lineRule="auto"/>
        <w:ind w:firstLine="567"/>
        <w:jc w:val="center"/>
        <w:rPr>
          <w:b/>
          <w:sz w:val="28"/>
          <w:szCs w:val="28"/>
          <w:lang w:val="ru-RU" w:eastAsia="ru-RU"/>
        </w:rPr>
      </w:pPr>
    </w:p>
    <w:p w:rsidR="00541054" w:rsidRPr="006804DB" w:rsidRDefault="005F0510" w:rsidP="005B23D4">
      <w:pPr>
        <w:spacing w:line="276" w:lineRule="auto"/>
        <w:ind w:firstLine="567"/>
        <w:jc w:val="center"/>
        <w:rPr>
          <w:b/>
          <w:sz w:val="28"/>
          <w:szCs w:val="28"/>
          <w:lang w:val="ru-RU" w:eastAsia="ru-RU"/>
        </w:rPr>
      </w:pPr>
      <w:r w:rsidRPr="006804DB">
        <w:rPr>
          <w:b/>
          <w:sz w:val="28"/>
          <w:szCs w:val="28"/>
          <w:lang w:val="ru-RU" w:eastAsia="ru-RU"/>
        </w:rPr>
        <w:lastRenderedPageBreak/>
        <w:t xml:space="preserve">Глава </w:t>
      </w:r>
      <w:r w:rsidRPr="006804DB">
        <w:rPr>
          <w:b/>
          <w:sz w:val="28"/>
          <w:szCs w:val="28"/>
          <w:lang w:eastAsia="ru-RU"/>
        </w:rPr>
        <w:t>III</w:t>
      </w:r>
      <w:r w:rsidRPr="006804DB">
        <w:rPr>
          <w:b/>
          <w:sz w:val="28"/>
          <w:szCs w:val="28"/>
          <w:lang w:val="ru-RU" w:eastAsia="ru-RU"/>
        </w:rPr>
        <w:t>.</w:t>
      </w:r>
      <w:r w:rsidR="00C14B4F" w:rsidRPr="006804DB">
        <w:rPr>
          <w:b/>
          <w:sz w:val="28"/>
          <w:szCs w:val="28"/>
          <w:lang w:val="ru-RU" w:eastAsia="ru-RU"/>
        </w:rPr>
        <w:t xml:space="preserve"> «Науки и технологии»</w:t>
      </w:r>
    </w:p>
    <w:p w:rsidR="0054051C" w:rsidRPr="006804DB" w:rsidRDefault="0054051C" w:rsidP="005B23D4">
      <w:pPr>
        <w:spacing w:line="276" w:lineRule="auto"/>
        <w:ind w:firstLine="567"/>
        <w:jc w:val="center"/>
        <w:rPr>
          <w:b/>
          <w:sz w:val="28"/>
          <w:szCs w:val="28"/>
          <w:lang w:val="ru-RU"/>
        </w:rPr>
      </w:pPr>
    </w:p>
    <w:p w:rsidR="00541054" w:rsidRPr="006804DB" w:rsidRDefault="003968C2" w:rsidP="005B23D4">
      <w:pPr>
        <w:spacing w:line="276" w:lineRule="auto"/>
        <w:ind w:firstLine="567"/>
        <w:jc w:val="both"/>
        <w:rPr>
          <w:sz w:val="28"/>
          <w:szCs w:val="28"/>
          <w:lang w:val="ru-RU"/>
        </w:rPr>
      </w:pPr>
      <w:r w:rsidRPr="006804DB">
        <w:rPr>
          <w:sz w:val="28"/>
          <w:szCs w:val="28"/>
          <w:lang w:val="ru-RU"/>
        </w:rPr>
        <w:t>Наша страна всегда славилась талантливыми учеными. Что дала миру советская и российская наука в прошлые годы? Открытия, за которыми стоят имена нобелевских лауреатов Льва Ландау, Петра Капицы, Жореса Алфёрова. Гравитационные волны, озеро Восток в Антарктиде, космический проект «Радиоастрон», опыты с графеном и сверхтяжелые атомы… Список открытий и проектов, перевернувших ход научной и исторической мысли, можно продолжать!</w:t>
      </w:r>
    </w:p>
    <w:p w:rsidR="0054051C" w:rsidRPr="006804DB" w:rsidRDefault="0054051C" w:rsidP="005B23D4">
      <w:pPr>
        <w:spacing w:line="276" w:lineRule="auto"/>
        <w:ind w:firstLine="567"/>
        <w:jc w:val="both"/>
        <w:rPr>
          <w:sz w:val="28"/>
          <w:szCs w:val="28"/>
          <w:lang w:val="ru-RU"/>
        </w:rPr>
      </w:pPr>
      <w:r w:rsidRPr="006804DB">
        <w:rPr>
          <w:sz w:val="28"/>
          <w:szCs w:val="28"/>
          <w:lang w:val="ru-RU"/>
        </w:rPr>
        <w:t>В данную неделю можно провести следующие мероприятия:</w:t>
      </w:r>
    </w:p>
    <w:p w:rsidR="0054051C" w:rsidRPr="006804DB" w:rsidRDefault="0054051C" w:rsidP="003977C2">
      <w:pPr>
        <w:pStyle w:val="a6"/>
        <w:numPr>
          <w:ilvl w:val="0"/>
          <w:numId w:val="6"/>
        </w:numPr>
        <w:spacing w:line="276" w:lineRule="auto"/>
        <w:jc w:val="both"/>
        <w:rPr>
          <w:sz w:val="28"/>
          <w:szCs w:val="28"/>
          <w:lang w:val="ru-RU"/>
        </w:rPr>
      </w:pPr>
      <w:r w:rsidRPr="006804DB">
        <w:rPr>
          <w:sz w:val="28"/>
          <w:szCs w:val="28"/>
          <w:lang w:val="ru-RU"/>
        </w:rPr>
        <w:t>Изготовление простейших бумажных моделей.</w:t>
      </w:r>
    </w:p>
    <w:p w:rsidR="0054051C" w:rsidRPr="006804DB" w:rsidRDefault="00AC68DF" w:rsidP="003977C2">
      <w:pPr>
        <w:pStyle w:val="a6"/>
        <w:numPr>
          <w:ilvl w:val="0"/>
          <w:numId w:val="6"/>
        </w:numPr>
        <w:spacing w:line="276" w:lineRule="auto"/>
        <w:jc w:val="both"/>
        <w:rPr>
          <w:sz w:val="28"/>
          <w:szCs w:val="28"/>
          <w:lang w:val="ru-RU"/>
        </w:rPr>
      </w:pPr>
      <w:r w:rsidRPr="006804DB">
        <w:rPr>
          <w:sz w:val="28"/>
          <w:szCs w:val="28"/>
          <w:lang w:val="ru-RU"/>
        </w:rPr>
        <w:t>Изготовление и запуск воздушно-гидравлической ракеты.</w:t>
      </w:r>
    </w:p>
    <w:p w:rsidR="00AC68DF" w:rsidRPr="006804DB" w:rsidRDefault="00AC68DF" w:rsidP="003977C2">
      <w:pPr>
        <w:pStyle w:val="a6"/>
        <w:numPr>
          <w:ilvl w:val="0"/>
          <w:numId w:val="6"/>
        </w:numPr>
        <w:spacing w:line="276" w:lineRule="auto"/>
        <w:jc w:val="both"/>
        <w:rPr>
          <w:sz w:val="28"/>
          <w:szCs w:val="28"/>
          <w:lang w:val="ru-RU"/>
        </w:rPr>
      </w:pPr>
      <w:r w:rsidRPr="006804DB">
        <w:rPr>
          <w:sz w:val="28"/>
          <w:szCs w:val="28"/>
          <w:lang w:val="ru-RU"/>
        </w:rPr>
        <w:t xml:space="preserve">Туринир по </w:t>
      </w:r>
      <w:r w:rsidR="005F4BA3" w:rsidRPr="006804DB">
        <w:rPr>
          <w:sz w:val="28"/>
          <w:szCs w:val="28"/>
          <w:lang w:val="ru-RU"/>
        </w:rPr>
        <w:t xml:space="preserve">игре </w:t>
      </w:r>
      <w:r w:rsidR="005F4BA3" w:rsidRPr="006804DB">
        <w:rPr>
          <w:b/>
          <w:bCs/>
          <w:sz w:val="28"/>
          <w:szCs w:val="28"/>
          <w:shd w:val="clear" w:color="auto" w:fill="FFFFFF"/>
        </w:rPr>
        <w:t>Minecraft</w:t>
      </w:r>
      <w:r w:rsidR="005F4BA3" w:rsidRPr="006804DB">
        <w:rPr>
          <w:sz w:val="28"/>
          <w:szCs w:val="28"/>
          <w:shd w:val="clear" w:color="auto" w:fill="FFFFFF"/>
        </w:rPr>
        <w:t>.</w:t>
      </w:r>
    </w:p>
    <w:p w:rsidR="005F4BA3" w:rsidRPr="006804DB" w:rsidRDefault="005F4BA3" w:rsidP="003977C2">
      <w:pPr>
        <w:pStyle w:val="a6"/>
        <w:numPr>
          <w:ilvl w:val="0"/>
          <w:numId w:val="6"/>
        </w:numPr>
        <w:spacing w:line="276" w:lineRule="auto"/>
        <w:jc w:val="both"/>
        <w:rPr>
          <w:sz w:val="28"/>
          <w:szCs w:val="28"/>
          <w:lang w:val="ru-RU"/>
        </w:rPr>
      </w:pPr>
      <w:r w:rsidRPr="006804DB">
        <w:rPr>
          <w:sz w:val="28"/>
          <w:szCs w:val="28"/>
          <w:shd w:val="clear" w:color="auto" w:fill="FFFFFF"/>
          <w:lang w:val="ru-RU"/>
        </w:rPr>
        <w:t xml:space="preserve">Конкурс рисунков на программе </w:t>
      </w:r>
      <w:r w:rsidRPr="006804DB">
        <w:rPr>
          <w:color w:val="4D5156"/>
          <w:sz w:val="28"/>
          <w:szCs w:val="28"/>
          <w:shd w:val="clear" w:color="auto" w:fill="FFFFFF"/>
        </w:rPr>
        <w:t> </w:t>
      </w:r>
      <w:r w:rsidRPr="006804DB">
        <w:rPr>
          <w:b/>
          <w:bCs/>
          <w:sz w:val="28"/>
          <w:szCs w:val="28"/>
          <w:shd w:val="clear" w:color="auto" w:fill="FFFFFF"/>
        </w:rPr>
        <w:t>Paint</w:t>
      </w:r>
      <w:r w:rsidRPr="006804DB">
        <w:rPr>
          <w:sz w:val="28"/>
          <w:szCs w:val="28"/>
          <w:shd w:val="clear" w:color="auto" w:fill="FFFFFF"/>
          <w:lang w:val="ru-RU"/>
        </w:rPr>
        <w:t>.</w:t>
      </w:r>
    </w:p>
    <w:p w:rsidR="005F4BA3" w:rsidRPr="006804DB" w:rsidRDefault="008F73BB" w:rsidP="003977C2">
      <w:pPr>
        <w:pStyle w:val="a6"/>
        <w:numPr>
          <w:ilvl w:val="0"/>
          <w:numId w:val="6"/>
        </w:numPr>
        <w:spacing w:line="276" w:lineRule="auto"/>
        <w:jc w:val="both"/>
        <w:rPr>
          <w:sz w:val="28"/>
          <w:szCs w:val="28"/>
          <w:lang w:val="ru-RU"/>
        </w:rPr>
      </w:pPr>
      <w:r w:rsidRPr="006804DB">
        <w:rPr>
          <w:sz w:val="28"/>
          <w:szCs w:val="28"/>
          <w:shd w:val="clear" w:color="auto" w:fill="FFFFFF"/>
          <w:lang w:val="ru-RU"/>
        </w:rPr>
        <w:t>Простейшие опыты по экологии (рассада, опыты с цветами и тд.)</w:t>
      </w:r>
    </w:p>
    <w:p w:rsidR="00541054" w:rsidRPr="006804DB" w:rsidRDefault="00541054" w:rsidP="005B23D4">
      <w:pPr>
        <w:spacing w:line="276" w:lineRule="auto"/>
        <w:ind w:hanging="284"/>
        <w:jc w:val="both"/>
        <w:rPr>
          <w:b/>
          <w:sz w:val="28"/>
          <w:szCs w:val="28"/>
          <w:lang w:val="ru-RU"/>
        </w:rPr>
      </w:pPr>
    </w:p>
    <w:p w:rsidR="00C86D2A" w:rsidRPr="006804DB" w:rsidRDefault="008F73BB" w:rsidP="005B23D4">
      <w:pPr>
        <w:spacing w:line="276" w:lineRule="auto"/>
        <w:jc w:val="center"/>
        <w:rPr>
          <w:b/>
          <w:sz w:val="28"/>
          <w:szCs w:val="28"/>
          <w:lang w:val="ru-RU"/>
        </w:rPr>
      </w:pPr>
      <w:r w:rsidRPr="006804DB">
        <w:rPr>
          <w:b/>
          <w:sz w:val="28"/>
          <w:szCs w:val="28"/>
          <w:lang w:val="ru-RU"/>
        </w:rPr>
        <w:t>Разработка «</w:t>
      </w:r>
      <w:r w:rsidR="00C86D2A" w:rsidRPr="006804DB">
        <w:rPr>
          <w:b/>
          <w:sz w:val="28"/>
          <w:szCs w:val="28"/>
          <w:lang w:val="ru-RU"/>
        </w:rPr>
        <w:t>Изготовление  простейших бумажных моделей</w:t>
      </w:r>
      <w:r w:rsidRPr="006804DB">
        <w:rPr>
          <w:b/>
          <w:sz w:val="28"/>
          <w:szCs w:val="28"/>
          <w:lang w:val="ru-RU"/>
        </w:rPr>
        <w:t>»</w:t>
      </w:r>
    </w:p>
    <w:p w:rsidR="006B62D0" w:rsidRPr="006804DB" w:rsidRDefault="00C86D2A" w:rsidP="005B23D4">
      <w:pPr>
        <w:spacing w:line="276" w:lineRule="auto"/>
        <w:jc w:val="both"/>
        <w:rPr>
          <w:b/>
          <w:sz w:val="28"/>
          <w:szCs w:val="28"/>
          <w:lang w:val="ru-RU"/>
        </w:rPr>
      </w:pPr>
      <w:r w:rsidRPr="006804DB">
        <w:rPr>
          <w:b/>
          <w:sz w:val="28"/>
          <w:szCs w:val="28"/>
          <w:lang w:val="ru-RU"/>
        </w:rPr>
        <w:tab/>
        <w:t xml:space="preserve"> </w:t>
      </w:r>
    </w:p>
    <w:p w:rsidR="00C86D2A" w:rsidRPr="006804DB" w:rsidRDefault="00C86D2A" w:rsidP="005B23D4">
      <w:pPr>
        <w:spacing w:line="276" w:lineRule="auto"/>
        <w:ind w:firstLine="720"/>
        <w:jc w:val="both"/>
        <w:rPr>
          <w:sz w:val="28"/>
          <w:szCs w:val="28"/>
          <w:lang w:val="ru-RU"/>
        </w:rPr>
      </w:pPr>
      <w:r w:rsidRPr="006804DB">
        <w:rPr>
          <w:sz w:val="28"/>
          <w:szCs w:val="28"/>
          <w:lang w:val="ru-RU"/>
        </w:rPr>
        <w:t xml:space="preserve">Изготовление простейших </w:t>
      </w:r>
      <w:r w:rsidR="006B62D0" w:rsidRPr="006804DB">
        <w:rPr>
          <w:sz w:val="28"/>
          <w:szCs w:val="28"/>
          <w:lang w:val="ru-RU"/>
        </w:rPr>
        <w:t>бумажных летающих</w:t>
      </w:r>
      <w:r w:rsidRPr="006804DB">
        <w:rPr>
          <w:sz w:val="28"/>
          <w:szCs w:val="28"/>
          <w:lang w:val="ru-RU"/>
        </w:rPr>
        <w:t xml:space="preserve">  моделей предназначено для </w:t>
      </w:r>
      <w:r w:rsidR="006B62D0" w:rsidRPr="006804DB">
        <w:rPr>
          <w:sz w:val="28"/>
          <w:szCs w:val="28"/>
          <w:lang w:val="ru-RU"/>
        </w:rPr>
        <w:t>всех категорий детей</w:t>
      </w:r>
      <w:r w:rsidRPr="006804DB">
        <w:rPr>
          <w:sz w:val="28"/>
          <w:szCs w:val="28"/>
          <w:lang w:val="ru-RU"/>
        </w:rPr>
        <w:t>. При этом соблюдается основной принцип при обучении – от простого к сложному. Это позволяет детям, имеющим лишь элементарные навыки работы с ножницами и клеем, справляться с заданиями, постепенно набирать практический опыт, осваивать все более сложные технологические приёмы и успешно переходить на более высокий уровень мастерства. Дети не теряют интереса к занятиям и получают удовлетворение от достигнутых успехов. Такой подход к обучению позволит снизить возрастной порог для начала занятий авиамоделированием, а также уменьшить психологические трудности, которые возникают у детей при освоении более сложных в изготовлении моделей.</w:t>
      </w:r>
    </w:p>
    <w:p w:rsidR="00C86D2A" w:rsidRPr="006804DB" w:rsidRDefault="00C86D2A" w:rsidP="005B23D4">
      <w:pPr>
        <w:spacing w:line="276" w:lineRule="auto"/>
        <w:jc w:val="center"/>
        <w:rPr>
          <w:b/>
          <w:sz w:val="28"/>
          <w:szCs w:val="28"/>
          <w:lang w:val="ru-RU"/>
        </w:rPr>
      </w:pPr>
      <w:r w:rsidRPr="006804DB">
        <w:rPr>
          <w:b/>
          <w:sz w:val="28"/>
          <w:szCs w:val="28"/>
          <w:lang w:val="ru-RU"/>
        </w:rPr>
        <w:t>Цель занятия:</w:t>
      </w:r>
    </w:p>
    <w:p w:rsidR="00C86D2A" w:rsidRPr="006804DB" w:rsidRDefault="00C86D2A" w:rsidP="005B23D4">
      <w:pPr>
        <w:tabs>
          <w:tab w:val="left" w:pos="142"/>
        </w:tabs>
        <w:spacing w:line="276" w:lineRule="auto"/>
        <w:rPr>
          <w:sz w:val="28"/>
          <w:szCs w:val="28"/>
          <w:lang w:val="ru-RU"/>
        </w:rPr>
      </w:pPr>
      <w:r w:rsidRPr="006804DB">
        <w:rPr>
          <w:sz w:val="28"/>
          <w:szCs w:val="28"/>
          <w:lang w:val="ru-RU"/>
        </w:rPr>
        <w:t>- приобретение разнообразных технологических навыков;</w:t>
      </w:r>
      <w:r w:rsidRPr="006804DB">
        <w:rPr>
          <w:sz w:val="28"/>
          <w:szCs w:val="28"/>
          <w:lang w:val="ru-RU"/>
        </w:rPr>
        <w:br/>
        <w:t>- знакомство с конструкцией летательных аппаратов, с основами аэродинамики и прочности;</w:t>
      </w:r>
    </w:p>
    <w:p w:rsidR="00C86D2A" w:rsidRPr="006804DB" w:rsidRDefault="00C86D2A" w:rsidP="005B23D4">
      <w:pPr>
        <w:spacing w:line="276" w:lineRule="auto"/>
        <w:rPr>
          <w:sz w:val="28"/>
          <w:szCs w:val="28"/>
          <w:lang w:val="ru-RU"/>
        </w:rPr>
      </w:pPr>
      <w:r w:rsidRPr="006804DB">
        <w:rPr>
          <w:sz w:val="28"/>
          <w:szCs w:val="28"/>
          <w:lang w:val="ru-RU"/>
        </w:rPr>
        <w:t>- освоение и отработка основных технологических приёмов изготовления моделей и практических навыков в работе и инструментами;</w:t>
      </w:r>
    </w:p>
    <w:p w:rsidR="00C86D2A" w:rsidRPr="006804DB" w:rsidRDefault="00C86D2A" w:rsidP="005B23D4">
      <w:pPr>
        <w:spacing w:line="276" w:lineRule="auto"/>
        <w:rPr>
          <w:sz w:val="28"/>
          <w:szCs w:val="28"/>
          <w:lang w:val="ru-RU"/>
        </w:rPr>
      </w:pPr>
      <w:r w:rsidRPr="006804DB">
        <w:rPr>
          <w:sz w:val="28"/>
          <w:szCs w:val="28"/>
          <w:lang w:val="ru-RU"/>
        </w:rPr>
        <w:t>- привить интерес к авиамоделированию и авиамодельному спорту;</w:t>
      </w:r>
    </w:p>
    <w:p w:rsidR="00C86D2A" w:rsidRPr="006804DB" w:rsidRDefault="00C86D2A" w:rsidP="005B23D4">
      <w:pPr>
        <w:spacing w:line="276" w:lineRule="auto"/>
        <w:rPr>
          <w:sz w:val="28"/>
          <w:szCs w:val="28"/>
          <w:lang w:val="ru-RU"/>
        </w:rPr>
      </w:pPr>
      <w:r w:rsidRPr="006804DB">
        <w:rPr>
          <w:sz w:val="28"/>
          <w:szCs w:val="28"/>
          <w:lang w:val="ru-RU"/>
        </w:rPr>
        <w:t xml:space="preserve">- сформировать умения и навыки изготовления моделей; </w:t>
      </w:r>
    </w:p>
    <w:p w:rsidR="00C86D2A" w:rsidRPr="006804DB" w:rsidRDefault="00C86D2A" w:rsidP="005B23D4">
      <w:pPr>
        <w:spacing w:line="276" w:lineRule="auto"/>
        <w:rPr>
          <w:sz w:val="28"/>
          <w:szCs w:val="28"/>
          <w:lang w:val="ru-RU"/>
        </w:rPr>
      </w:pPr>
      <w:r w:rsidRPr="006804DB">
        <w:rPr>
          <w:sz w:val="28"/>
          <w:szCs w:val="28"/>
          <w:lang w:val="ru-RU"/>
        </w:rPr>
        <w:t>- проводить их испытания, регулировку, определять дефекты и уметь их устранять.</w:t>
      </w:r>
    </w:p>
    <w:p w:rsidR="00C86D2A" w:rsidRPr="006804DB" w:rsidRDefault="00C86D2A" w:rsidP="005B23D4">
      <w:pPr>
        <w:spacing w:line="276" w:lineRule="auto"/>
        <w:jc w:val="both"/>
        <w:rPr>
          <w:b/>
          <w:sz w:val="28"/>
          <w:szCs w:val="28"/>
          <w:lang w:val="ru-RU"/>
        </w:rPr>
        <w:sectPr w:rsidR="00C86D2A" w:rsidRPr="006804DB" w:rsidSect="00B05147">
          <w:footerReference w:type="default" r:id="rId12"/>
          <w:pgSz w:w="11910" w:h="16840"/>
          <w:pgMar w:top="1060" w:right="570" w:bottom="1220" w:left="1560" w:header="0" w:footer="954" w:gutter="0"/>
          <w:pgNumType w:start="0"/>
          <w:cols w:space="720"/>
          <w:titlePg/>
          <w:docGrid w:linePitch="299"/>
        </w:sectPr>
      </w:pPr>
    </w:p>
    <w:p w:rsidR="00C86D2A" w:rsidRPr="006804DB" w:rsidRDefault="00C86D2A" w:rsidP="005B23D4">
      <w:pPr>
        <w:spacing w:line="276" w:lineRule="auto"/>
        <w:jc w:val="both"/>
        <w:rPr>
          <w:b/>
          <w:sz w:val="28"/>
          <w:szCs w:val="28"/>
          <w:lang w:val="ru-RU"/>
        </w:rPr>
      </w:pPr>
      <w:r w:rsidRPr="006804DB">
        <w:rPr>
          <w:b/>
          <w:sz w:val="28"/>
          <w:szCs w:val="28"/>
          <w:lang w:val="ru-RU"/>
        </w:rPr>
        <w:lastRenderedPageBreak/>
        <w:t>Оборудование:</w:t>
      </w:r>
    </w:p>
    <w:p w:rsidR="00C86D2A" w:rsidRPr="006804DB" w:rsidRDefault="00C86D2A" w:rsidP="005B23D4">
      <w:pPr>
        <w:spacing w:line="276" w:lineRule="auto"/>
        <w:jc w:val="both"/>
        <w:rPr>
          <w:sz w:val="28"/>
          <w:szCs w:val="28"/>
          <w:lang w:val="ru-RU"/>
        </w:rPr>
      </w:pPr>
      <w:r w:rsidRPr="006804DB">
        <w:rPr>
          <w:sz w:val="28"/>
          <w:szCs w:val="28"/>
          <w:lang w:val="ru-RU"/>
        </w:rPr>
        <w:t>Материалы:</w:t>
      </w:r>
    </w:p>
    <w:p w:rsidR="00C86D2A" w:rsidRPr="006804DB" w:rsidRDefault="00C86D2A" w:rsidP="005B23D4">
      <w:pPr>
        <w:spacing w:line="276" w:lineRule="auto"/>
        <w:jc w:val="both"/>
        <w:rPr>
          <w:sz w:val="28"/>
          <w:szCs w:val="28"/>
          <w:lang w:val="ru-RU"/>
        </w:rPr>
      </w:pPr>
      <w:r w:rsidRPr="006804DB">
        <w:rPr>
          <w:sz w:val="28"/>
          <w:szCs w:val="28"/>
          <w:lang w:val="ru-RU"/>
        </w:rPr>
        <w:t xml:space="preserve">-спички; </w:t>
      </w:r>
    </w:p>
    <w:p w:rsidR="00C86D2A" w:rsidRPr="006804DB" w:rsidRDefault="00C86D2A" w:rsidP="005B23D4">
      <w:pPr>
        <w:spacing w:line="276" w:lineRule="auto"/>
        <w:jc w:val="both"/>
        <w:rPr>
          <w:sz w:val="28"/>
          <w:szCs w:val="28"/>
          <w:lang w:val="ru-RU"/>
        </w:rPr>
      </w:pPr>
      <w:r w:rsidRPr="006804DB">
        <w:rPr>
          <w:sz w:val="28"/>
          <w:szCs w:val="28"/>
          <w:lang w:val="ru-RU"/>
        </w:rPr>
        <w:t>-бумага;</w:t>
      </w:r>
    </w:p>
    <w:p w:rsidR="00C86D2A" w:rsidRPr="006804DB" w:rsidRDefault="00C86D2A" w:rsidP="005B23D4">
      <w:pPr>
        <w:spacing w:line="276" w:lineRule="auto"/>
        <w:jc w:val="both"/>
        <w:rPr>
          <w:sz w:val="28"/>
          <w:szCs w:val="28"/>
          <w:lang w:val="ru-RU"/>
        </w:rPr>
      </w:pPr>
      <w:r w:rsidRPr="006804DB">
        <w:rPr>
          <w:sz w:val="28"/>
          <w:szCs w:val="28"/>
          <w:lang w:val="ru-RU"/>
        </w:rPr>
        <w:t>-клей канцелярский;</w:t>
      </w:r>
    </w:p>
    <w:p w:rsidR="00C86D2A" w:rsidRPr="006804DB" w:rsidRDefault="00C86D2A" w:rsidP="005B23D4">
      <w:pPr>
        <w:spacing w:line="276" w:lineRule="auto"/>
        <w:jc w:val="both"/>
        <w:rPr>
          <w:sz w:val="28"/>
          <w:szCs w:val="28"/>
          <w:lang w:val="ru-RU"/>
        </w:rPr>
      </w:pPr>
      <w:r w:rsidRPr="006804DB">
        <w:rPr>
          <w:sz w:val="28"/>
          <w:szCs w:val="28"/>
          <w:lang w:val="ru-RU"/>
        </w:rPr>
        <w:t>- пластилин.</w:t>
      </w:r>
    </w:p>
    <w:p w:rsidR="00C86D2A" w:rsidRPr="006804DB" w:rsidRDefault="00C86D2A" w:rsidP="005B23D4">
      <w:pPr>
        <w:spacing w:line="276" w:lineRule="auto"/>
        <w:jc w:val="both"/>
        <w:rPr>
          <w:b/>
          <w:sz w:val="28"/>
          <w:szCs w:val="28"/>
          <w:lang w:val="ru-RU"/>
        </w:rPr>
      </w:pPr>
      <w:r w:rsidRPr="006804DB">
        <w:rPr>
          <w:b/>
          <w:sz w:val="28"/>
          <w:szCs w:val="28"/>
          <w:lang w:val="ru-RU"/>
        </w:rPr>
        <w:lastRenderedPageBreak/>
        <w:t>Инструменты:</w:t>
      </w:r>
    </w:p>
    <w:p w:rsidR="00C86D2A" w:rsidRPr="006804DB" w:rsidRDefault="00C86D2A" w:rsidP="005B23D4">
      <w:pPr>
        <w:spacing w:line="276" w:lineRule="auto"/>
        <w:jc w:val="both"/>
        <w:rPr>
          <w:sz w:val="28"/>
          <w:szCs w:val="28"/>
          <w:lang w:val="ru-RU"/>
        </w:rPr>
      </w:pPr>
      <w:r w:rsidRPr="006804DB">
        <w:rPr>
          <w:sz w:val="28"/>
          <w:szCs w:val="28"/>
          <w:lang w:val="ru-RU"/>
        </w:rPr>
        <w:t xml:space="preserve">-линейка; </w:t>
      </w:r>
    </w:p>
    <w:p w:rsidR="00C86D2A" w:rsidRPr="006804DB" w:rsidRDefault="00C86D2A" w:rsidP="005B23D4">
      <w:pPr>
        <w:spacing w:line="276" w:lineRule="auto"/>
        <w:jc w:val="both"/>
        <w:rPr>
          <w:sz w:val="28"/>
          <w:szCs w:val="28"/>
          <w:lang w:val="ru-RU"/>
        </w:rPr>
      </w:pPr>
      <w:r w:rsidRPr="006804DB">
        <w:rPr>
          <w:sz w:val="28"/>
          <w:szCs w:val="28"/>
          <w:lang w:val="ru-RU"/>
        </w:rPr>
        <w:t>-карандаш;</w:t>
      </w:r>
    </w:p>
    <w:p w:rsidR="00C86D2A" w:rsidRPr="006804DB" w:rsidRDefault="00C86D2A" w:rsidP="005B23D4">
      <w:pPr>
        <w:spacing w:line="276" w:lineRule="auto"/>
        <w:jc w:val="both"/>
        <w:rPr>
          <w:sz w:val="28"/>
          <w:szCs w:val="28"/>
          <w:lang w:val="ru-RU"/>
        </w:rPr>
      </w:pPr>
      <w:r w:rsidRPr="006804DB">
        <w:rPr>
          <w:sz w:val="28"/>
          <w:szCs w:val="28"/>
          <w:lang w:val="ru-RU"/>
        </w:rPr>
        <w:t>-ножницы;</w:t>
      </w:r>
    </w:p>
    <w:p w:rsidR="00C86D2A" w:rsidRPr="006804DB" w:rsidRDefault="00C86D2A" w:rsidP="005B23D4">
      <w:pPr>
        <w:spacing w:line="276" w:lineRule="auto"/>
        <w:jc w:val="both"/>
        <w:rPr>
          <w:sz w:val="28"/>
          <w:szCs w:val="28"/>
          <w:lang w:val="ru-RU"/>
        </w:rPr>
      </w:pPr>
      <w:r w:rsidRPr="006804DB">
        <w:rPr>
          <w:sz w:val="28"/>
          <w:szCs w:val="28"/>
          <w:lang w:val="ru-RU"/>
        </w:rPr>
        <w:t>-наждачная бумага.</w:t>
      </w:r>
    </w:p>
    <w:p w:rsidR="00C86D2A" w:rsidRPr="006804DB" w:rsidRDefault="00C86D2A" w:rsidP="005B23D4">
      <w:pPr>
        <w:spacing w:after="240" w:line="276" w:lineRule="auto"/>
        <w:jc w:val="both"/>
        <w:rPr>
          <w:b/>
          <w:sz w:val="28"/>
          <w:szCs w:val="28"/>
          <w:lang w:val="ru-RU"/>
        </w:rPr>
        <w:sectPr w:rsidR="00C86D2A" w:rsidRPr="006804DB" w:rsidSect="00B05147">
          <w:type w:val="continuous"/>
          <w:pgSz w:w="11910" w:h="16840"/>
          <w:pgMar w:top="1060" w:right="570" w:bottom="1220" w:left="1560" w:header="0" w:footer="954" w:gutter="0"/>
          <w:cols w:num="2" w:space="720"/>
        </w:sectPr>
      </w:pPr>
    </w:p>
    <w:p w:rsidR="00C86D2A" w:rsidRPr="006804DB" w:rsidRDefault="00C86D2A" w:rsidP="005B23D4">
      <w:pPr>
        <w:spacing w:after="240" w:line="276" w:lineRule="auto"/>
        <w:jc w:val="center"/>
        <w:rPr>
          <w:b/>
          <w:sz w:val="28"/>
          <w:szCs w:val="28"/>
          <w:lang w:val="ru-RU"/>
        </w:rPr>
      </w:pPr>
      <w:r w:rsidRPr="006804DB">
        <w:rPr>
          <w:b/>
          <w:sz w:val="28"/>
          <w:szCs w:val="28"/>
          <w:lang w:val="ru-RU"/>
        </w:rPr>
        <w:lastRenderedPageBreak/>
        <w:t>Практическая работа</w:t>
      </w:r>
    </w:p>
    <w:p w:rsidR="00C86D2A" w:rsidRPr="006804DB" w:rsidRDefault="00C86D2A" w:rsidP="005B23D4">
      <w:pPr>
        <w:spacing w:after="240" w:line="276" w:lineRule="auto"/>
        <w:ind w:firstLine="720"/>
        <w:jc w:val="both"/>
        <w:rPr>
          <w:sz w:val="28"/>
          <w:szCs w:val="28"/>
          <w:lang w:val="ru-RU"/>
        </w:rPr>
      </w:pPr>
      <w:r w:rsidRPr="006804DB">
        <w:rPr>
          <w:sz w:val="28"/>
          <w:szCs w:val="28"/>
          <w:lang w:val="ru-RU"/>
        </w:rPr>
        <w:t>Практическая работа выполняется под контролем и участием педагога. Как правило, модель, изготовленная начинающим моделистом, выполнена с отклонением от размеров чертежа, собрана с искажением формы, с перекосами. Поэтому и полёт её будет далёк от идеального. Добиться от модели хорошего плавного полёта можно, если провести регулировку модели, т.е. весовую балансировку.</w:t>
      </w:r>
    </w:p>
    <w:p w:rsidR="00C86D2A" w:rsidRPr="006804DB" w:rsidRDefault="00C86D2A" w:rsidP="005B23D4">
      <w:pPr>
        <w:spacing w:after="240" w:line="276" w:lineRule="auto"/>
        <w:jc w:val="center"/>
        <w:rPr>
          <w:sz w:val="28"/>
          <w:szCs w:val="28"/>
          <w:lang w:val="ru-RU"/>
        </w:rPr>
      </w:pPr>
      <w:r w:rsidRPr="006804DB">
        <w:rPr>
          <w:b/>
          <w:bCs/>
          <w:iCs/>
          <w:sz w:val="28"/>
          <w:szCs w:val="28"/>
          <w:lang w:val="ru-RU"/>
        </w:rPr>
        <w:t>Термины используемые на занятии:</w:t>
      </w:r>
    </w:p>
    <w:p w:rsidR="00C86D2A" w:rsidRPr="006804DB" w:rsidRDefault="00C86D2A" w:rsidP="005B23D4">
      <w:pPr>
        <w:spacing w:line="276" w:lineRule="auto"/>
        <w:jc w:val="both"/>
        <w:rPr>
          <w:b/>
          <w:bCs/>
          <w:iCs/>
          <w:sz w:val="28"/>
          <w:szCs w:val="28"/>
          <w:lang w:val="ru-RU"/>
        </w:rPr>
      </w:pPr>
      <w:r w:rsidRPr="006804DB">
        <w:rPr>
          <w:b/>
          <w:bCs/>
          <w:iCs/>
          <w:sz w:val="28"/>
          <w:szCs w:val="28"/>
          <w:lang w:val="ru-RU"/>
        </w:rPr>
        <w:t xml:space="preserve">Фюзеляж – </w:t>
      </w:r>
      <w:r w:rsidRPr="006804DB">
        <w:rPr>
          <w:bCs/>
          <w:iCs/>
          <w:sz w:val="28"/>
          <w:szCs w:val="28"/>
          <w:lang w:val="ru-RU"/>
        </w:rPr>
        <w:t>корпус, соединяющий в одно целое все части самолёта</w:t>
      </w:r>
    </w:p>
    <w:p w:rsidR="00C86D2A" w:rsidRPr="006804DB" w:rsidRDefault="00C86D2A" w:rsidP="005B23D4">
      <w:pPr>
        <w:spacing w:line="276" w:lineRule="auto"/>
        <w:jc w:val="both"/>
        <w:rPr>
          <w:bCs/>
          <w:iCs/>
          <w:sz w:val="28"/>
          <w:szCs w:val="28"/>
          <w:lang w:val="ru-RU"/>
        </w:rPr>
      </w:pPr>
      <w:r w:rsidRPr="006804DB">
        <w:rPr>
          <w:b/>
          <w:bCs/>
          <w:iCs/>
          <w:sz w:val="28"/>
          <w:szCs w:val="28"/>
          <w:lang w:val="ru-RU"/>
        </w:rPr>
        <w:t xml:space="preserve">Крыло – </w:t>
      </w:r>
      <w:r w:rsidRPr="006804DB">
        <w:rPr>
          <w:bCs/>
          <w:iCs/>
          <w:sz w:val="28"/>
          <w:szCs w:val="28"/>
          <w:lang w:val="ru-RU"/>
        </w:rPr>
        <w:t>часть самолета создающая подъёмную силу, необходимую для удержания его в воздухе</w:t>
      </w:r>
    </w:p>
    <w:p w:rsidR="00C86D2A" w:rsidRPr="006804DB" w:rsidRDefault="00C86D2A" w:rsidP="005B23D4">
      <w:pPr>
        <w:spacing w:line="276" w:lineRule="auto"/>
        <w:jc w:val="both"/>
        <w:rPr>
          <w:b/>
          <w:bCs/>
          <w:iCs/>
          <w:sz w:val="28"/>
          <w:szCs w:val="28"/>
          <w:lang w:val="ru-RU"/>
        </w:rPr>
      </w:pPr>
      <w:r w:rsidRPr="006804DB">
        <w:rPr>
          <w:b/>
          <w:bCs/>
          <w:iCs/>
          <w:sz w:val="28"/>
          <w:szCs w:val="28"/>
          <w:lang w:val="ru-RU"/>
        </w:rPr>
        <w:t xml:space="preserve">Элероны – </w:t>
      </w:r>
      <w:r w:rsidRPr="006804DB">
        <w:rPr>
          <w:bCs/>
          <w:iCs/>
          <w:sz w:val="28"/>
          <w:szCs w:val="28"/>
          <w:lang w:val="ru-RU"/>
        </w:rPr>
        <w:t>часть крыла, предназначенная для управления самолётом в его продольной оси (крен)</w:t>
      </w:r>
    </w:p>
    <w:p w:rsidR="00C86D2A" w:rsidRPr="006804DB" w:rsidRDefault="00C86D2A" w:rsidP="005B23D4">
      <w:pPr>
        <w:spacing w:line="276" w:lineRule="auto"/>
        <w:jc w:val="both"/>
        <w:rPr>
          <w:b/>
          <w:bCs/>
          <w:iCs/>
          <w:sz w:val="28"/>
          <w:szCs w:val="28"/>
          <w:lang w:val="ru-RU"/>
        </w:rPr>
      </w:pPr>
      <w:r w:rsidRPr="006804DB">
        <w:rPr>
          <w:b/>
          <w:bCs/>
          <w:iCs/>
          <w:sz w:val="28"/>
          <w:szCs w:val="28"/>
          <w:lang w:val="ru-RU"/>
        </w:rPr>
        <w:t xml:space="preserve">Кабина – </w:t>
      </w:r>
      <w:r w:rsidRPr="006804DB">
        <w:rPr>
          <w:bCs/>
          <w:iCs/>
          <w:sz w:val="28"/>
          <w:szCs w:val="28"/>
          <w:lang w:val="ru-RU"/>
        </w:rPr>
        <w:t>место для пилота, где находятся органы управления</w:t>
      </w:r>
    </w:p>
    <w:p w:rsidR="00C86D2A" w:rsidRPr="006804DB" w:rsidRDefault="00C86D2A" w:rsidP="005B23D4">
      <w:pPr>
        <w:spacing w:line="276" w:lineRule="auto"/>
        <w:jc w:val="both"/>
        <w:rPr>
          <w:b/>
          <w:bCs/>
          <w:iCs/>
          <w:sz w:val="28"/>
          <w:szCs w:val="28"/>
          <w:lang w:val="ru-RU"/>
        </w:rPr>
      </w:pPr>
      <w:r w:rsidRPr="006804DB">
        <w:rPr>
          <w:b/>
          <w:bCs/>
          <w:iCs/>
          <w:sz w:val="28"/>
          <w:szCs w:val="28"/>
          <w:lang w:val="ru-RU"/>
        </w:rPr>
        <w:t xml:space="preserve">Стабилизатор – </w:t>
      </w:r>
      <w:r w:rsidRPr="006804DB">
        <w:rPr>
          <w:bCs/>
          <w:iCs/>
          <w:sz w:val="28"/>
          <w:szCs w:val="28"/>
          <w:lang w:val="ru-RU"/>
        </w:rPr>
        <w:t xml:space="preserve">горизонтальное оперение  </w:t>
      </w:r>
    </w:p>
    <w:p w:rsidR="00C86D2A" w:rsidRPr="006804DB" w:rsidRDefault="00C86D2A" w:rsidP="005B23D4">
      <w:pPr>
        <w:spacing w:line="276" w:lineRule="auto"/>
        <w:jc w:val="both"/>
        <w:rPr>
          <w:bCs/>
          <w:iCs/>
          <w:sz w:val="28"/>
          <w:szCs w:val="28"/>
          <w:lang w:val="ru-RU"/>
        </w:rPr>
      </w:pPr>
      <w:r w:rsidRPr="006804DB">
        <w:rPr>
          <w:b/>
          <w:bCs/>
          <w:iCs/>
          <w:sz w:val="28"/>
          <w:szCs w:val="28"/>
          <w:lang w:val="ru-RU"/>
        </w:rPr>
        <w:t xml:space="preserve">Киль – </w:t>
      </w:r>
      <w:r w:rsidRPr="006804DB">
        <w:rPr>
          <w:bCs/>
          <w:iCs/>
          <w:sz w:val="28"/>
          <w:szCs w:val="28"/>
          <w:lang w:val="ru-RU"/>
        </w:rPr>
        <w:t>вертикальное оперение планера</w:t>
      </w:r>
    </w:p>
    <w:p w:rsidR="00C86D2A" w:rsidRPr="006804DB" w:rsidRDefault="00C86D2A" w:rsidP="005B23D4">
      <w:pPr>
        <w:spacing w:line="276" w:lineRule="auto"/>
        <w:jc w:val="center"/>
        <w:rPr>
          <w:b/>
          <w:bCs/>
          <w:iCs/>
          <w:sz w:val="28"/>
          <w:szCs w:val="28"/>
          <w:lang w:val="ru-RU"/>
        </w:rPr>
      </w:pPr>
      <w:r w:rsidRPr="006804DB">
        <w:rPr>
          <w:b/>
          <w:bCs/>
          <w:iCs/>
          <w:sz w:val="28"/>
          <w:szCs w:val="28"/>
          <w:lang w:val="ru-RU"/>
        </w:rPr>
        <w:t>Последовательность изготовления модели:</w:t>
      </w:r>
    </w:p>
    <w:p w:rsidR="00C86D2A" w:rsidRPr="006804DB" w:rsidRDefault="00C86D2A" w:rsidP="005B23D4">
      <w:pPr>
        <w:spacing w:line="276" w:lineRule="auto"/>
        <w:jc w:val="both"/>
        <w:rPr>
          <w:sz w:val="28"/>
          <w:szCs w:val="28"/>
          <w:lang w:val="ru-RU"/>
        </w:rPr>
      </w:pPr>
      <w:r w:rsidRPr="006804DB">
        <w:rPr>
          <w:sz w:val="28"/>
          <w:szCs w:val="28"/>
          <w:lang w:val="ru-RU"/>
        </w:rPr>
        <w:t>Фюзеляж модели изготовляется из спички, а крыло и хвостовое оперение - из тетрадной бумаги.</w:t>
      </w:r>
    </w:p>
    <w:p w:rsidR="00C86D2A" w:rsidRPr="006804DB" w:rsidRDefault="008D39B6" w:rsidP="005B23D4">
      <w:pPr>
        <w:spacing w:line="276" w:lineRule="auto"/>
        <w:jc w:val="both"/>
        <w:rPr>
          <w:sz w:val="28"/>
          <w:szCs w:val="28"/>
          <w:lang w:val="ru-RU"/>
        </w:rPr>
      </w:pPr>
      <w:r w:rsidRPr="006804DB">
        <w:rPr>
          <w:noProof/>
          <w:sz w:val="28"/>
          <w:szCs w:val="28"/>
          <w:lang w:val="ru-RU" w:eastAsia="ru-RU" w:bidi="ar-SA"/>
        </w:rPr>
        <w:drawing>
          <wp:anchor distT="0" distB="0" distL="114300" distR="114300" simplePos="0" relativeHeight="251826176" behindDoc="0" locked="0" layoutInCell="1" allowOverlap="1" wp14:anchorId="09773F11" wp14:editId="3EBB2713">
            <wp:simplePos x="0" y="0"/>
            <wp:positionH relativeFrom="column">
              <wp:posOffset>28575</wp:posOffset>
            </wp:positionH>
            <wp:positionV relativeFrom="paragraph">
              <wp:posOffset>175260</wp:posOffset>
            </wp:positionV>
            <wp:extent cx="3637280" cy="2133600"/>
            <wp:effectExtent l="0" t="0" r="1270" b="0"/>
            <wp:wrapSquare wrapText="bothSides"/>
            <wp:docPr id="24" name="Рисунок 2" descr="Описание: Описание: http://istochnik-m.ucoz.ru/Katalog_statei/S/Samolet_spichk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 descr="Описание: Описание: http://istochnik-m.ucoz.ru/Katalog_statei/S/Samolet_spichka/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3728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86D2A" w:rsidRPr="006804DB">
        <w:rPr>
          <w:sz w:val="28"/>
          <w:szCs w:val="28"/>
          <w:lang w:val="ru-RU"/>
        </w:rPr>
        <w:t xml:space="preserve"> После просушки найти центр тяжести модели. Для этого сбалансировать модель из спичек на призме, изготовленной из деревянной палочки. Карандашом провести линию, на которой лежит центр тяжести. Крыло приклеить так, чтобы его передняя кромка была на 2,5 мм впереди центра тяжести.</w:t>
      </w:r>
    </w:p>
    <w:p w:rsidR="00C86D2A" w:rsidRPr="007A3E85" w:rsidRDefault="00C86D2A" w:rsidP="005B23D4">
      <w:pPr>
        <w:spacing w:line="276" w:lineRule="auto"/>
        <w:jc w:val="center"/>
        <w:rPr>
          <w:sz w:val="28"/>
          <w:szCs w:val="28"/>
          <w:lang w:val="ru-RU"/>
        </w:rPr>
      </w:pPr>
      <w:r w:rsidRPr="006804DB">
        <w:rPr>
          <w:sz w:val="28"/>
          <w:szCs w:val="28"/>
          <w:lang w:val="ru-RU"/>
        </w:rPr>
        <w:br/>
      </w:r>
      <w:r w:rsidR="00BC575C" w:rsidRPr="006804DB">
        <w:rPr>
          <w:noProof/>
          <w:sz w:val="28"/>
          <w:szCs w:val="28"/>
          <w:lang w:val="ru-RU" w:eastAsia="ru-RU" w:bidi="ar-SA"/>
        </w:rPr>
        <w:lastRenderedPageBreak/>
        <w:drawing>
          <wp:anchor distT="0" distB="0" distL="114300" distR="114300" simplePos="0" relativeHeight="251843584" behindDoc="0" locked="0" layoutInCell="1" allowOverlap="1" wp14:anchorId="24EB6FDE" wp14:editId="772F6AE4">
            <wp:simplePos x="0" y="0"/>
            <wp:positionH relativeFrom="column">
              <wp:posOffset>-95250</wp:posOffset>
            </wp:positionH>
            <wp:positionV relativeFrom="paragraph">
              <wp:posOffset>-225425</wp:posOffset>
            </wp:positionV>
            <wp:extent cx="1847850" cy="2025650"/>
            <wp:effectExtent l="0" t="0" r="0" b="0"/>
            <wp:wrapSquare wrapText="bothSides"/>
            <wp:docPr id="25" name="Рисунок 1" descr="Описание: Описание: http://istochnik-m.ucoz.ru/Katalog_statei/S/Samolet_spichk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1" descr="Описание: Описание: http://istochnik-m.ucoz.ru/Katalog_statei/S/Samolet_spichka/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47850" cy="2025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6D2A" w:rsidRPr="006804DB" w:rsidRDefault="00C86D2A" w:rsidP="005B23D4">
      <w:pPr>
        <w:spacing w:line="276" w:lineRule="auto"/>
        <w:jc w:val="both"/>
        <w:rPr>
          <w:sz w:val="28"/>
          <w:szCs w:val="28"/>
          <w:lang w:val="ru-RU"/>
        </w:rPr>
      </w:pPr>
      <w:r w:rsidRPr="006804DB">
        <w:rPr>
          <w:sz w:val="28"/>
          <w:szCs w:val="28"/>
          <w:lang w:val="ru-RU"/>
        </w:rPr>
        <w:t>6.</w:t>
      </w:r>
      <w:r w:rsidR="003171CF" w:rsidRPr="006804DB">
        <w:rPr>
          <w:sz w:val="28"/>
          <w:szCs w:val="28"/>
          <w:lang w:val="ru-RU"/>
        </w:rPr>
        <w:t xml:space="preserve"> </w:t>
      </w:r>
      <w:r w:rsidRPr="006804DB">
        <w:rPr>
          <w:sz w:val="28"/>
          <w:szCs w:val="28"/>
          <w:lang w:val="ru-RU"/>
        </w:rPr>
        <w:t>После просушки выправить покоробившиеся части бумажного планера.</w:t>
      </w:r>
    </w:p>
    <w:p w:rsidR="00C86D2A" w:rsidRPr="006804DB" w:rsidRDefault="00C86D2A" w:rsidP="005B23D4">
      <w:pPr>
        <w:spacing w:line="276" w:lineRule="auto"/>
        <w:jc w:val="both"/>
        <w:rPr>
          <w:sz w:val="28"/>
          <w:szCs w:val="28"/>
          <w:lang w:val="ru-RU"/>
        </w:rPr>
      </w:pPr>
      <w:r w:rsidRPr="006804DB">
        <w:rPr>
          <w:sz w:val="28"/>
          <w:szCs w:val="28"/>
          <w:lang w:val="ru-RU"/>
        </w:rPr>
        <w:t xml:space="preserve">7. Крылу придать поперечный угол наклона величиной около 8 градусов. </w:t>
      </w:r>
    </w:p>
    <w:p w:rsidR="00C86D2A" w:rsidRPr="006804DB" w:rsidRDefault="00C86D2A" w:rsidP="005B23D4">
      <w:pPr>
        <w:spacing w:line="276" w:lineRule="auto"/>
        <w:jc w:val="both"/>
        <w:rPr>
          <w:sz w:val="28"/>
          <w:szCs w:val="28"/>
          <w:lang w:val="ru-RU"/>
        </w:rPr>
      </w:pPr>
      <w:r w:rsidRPr="006804DB">
        <w:rPr>
          <w:sz w:val="28"/>
          <w:szCs w:val="28"/>
          <w:lang w:val="ru-RU"/>
        </w:rPr>
        <w:t>Общий вид летающей модели из спичек показан на рисунке.</w:t>
      </w:r>
    </w:p>
    <w:p w:rsidR="003171CF" w:rsidRPr="006804DB" w:rsidRDefault="00C86D2A" w:rsidP="005B23D4">
      <w:pPr>
        <w:spacing w:line="276" w:lineRule="auto"/>
        <w:jc w:val="both"/>
        <w:rPr>
          <w:b/>
          <w:sz w:val="28"/>
          <w:szCs w:val="28"/>
          <w:lang w:val="ru-RU"/>
        </w:rPr>
      </w:pPr>
      <w:r w:rsidRPr="006804DB">
        <w:rPr>
          <w:b/>
          <w:sz w:val="28"/>
          <w:szCs w:val="28"/>
          <w:lang w:val="ru-RU"/>
        </w:rPr>
        <w:t xml:space="preserve">                    </w:t>
      </w:r>
    </w:p>
    <w:p w:rsidR="003171CF" w:rsidRPr="006804DB" w:rsidRDefault="003171CF" w:rsidP="005B23D4">
      <w:pPr>
        <w:spacing w:line="276" w:lineRule="auto"/>
        <w:jc w:val="both"/>
        <w:rPr>
          <w:b/>
          <w:sz w:val="28"/>
          <w:szCs w:val="28"/>
          <w:lang w:val="ru-RU"/>
        </w:rPr>
      </w:pPr>
    </w:p>
    <w:p w:rsidR="00C86D2A" w:rsidRPr="006804DB" w:rsidRDefault="00C86D2A" w:rsidP="005B23D4">
      <w:pPr>
        <w:spacing w:line="276" w:lineRule="auto"/>
        <w:jc w:val="center"/>
        <w:rPr>
          <w:b/>
          <w:sz w:val="28"/>
          <w:szCs w:val="28"/>
          <w:lang w:val="ru-RU"/>
        </w:rPr>
      </w:pPr>
      <w:r w:rsidRPr="006804DB">
        <w:rPr>
          <w:b/>
          <w:sz w:val="28"/>
          <w:szCs w:val="28"/>
          <w:lang w:val="ru-RU"/>
        </w:rPr>
        <w:t>Испытание</w:t>
      </w:r>
      <w:r w:rsidRPr="006804DB">
        <w:rPr>
          <w:sz w:val="28"/>
          <w:szCs w:val="28"/>
          <w:lang w:val="ru-RU"/>
        </w:rPr>
        <w:t xml:space="preserve"> </w:t>
      </w:r>
      <w:r w:rsidRPr="006804DB">
        <w:rPr>
          <w:b/>
          <w:sz w:val="28"/>
          <w:szCs w:val="28"/>
          <w:lang w:val="ru-RU"/>
        </w:rPr>
        <w:t>аэродинамических свойств модели:</w:t>
      </w:r>
    </w:p>
    <w:p w:rsidR="003171CF" w:rsidRPr="006804DB" w:rsidRDefault="00C86D2A" w:rsidP="005B23D4">
      <w:pPr>
        <w:spacing w:line="276" w:lineRule="auto"/>
        <w:ind w:firstLine="567"/>
        <w:jc w:val="both"/>
        <w:rPr>
          <w:i/>
          <w:sz w:val="28"/>
          <w:szCs w:val="28"/>
          <w:lang w:val="ru-RU"/>
        </w:rPr>
      </w:pPr>
      <w:r w:rsidRPr="006804DB">
        <w:rPr>
          <w:sz w:val="28"/>
          <w:szCs w:val="28"/>
          <w:lang w:val="ru-RU"/>
        </w:rPr>
        <w:t xml:space="preserve">Запуск модели проводится в помещении. Полёт с резким снижением называется </w:t>
      </w:r>
      <w:r w:rsidRPr="006804DB">
        <w:rPr>
          <w:i/>
          <w:sz w:val="28"/>
          <w:szCs w:val="28"/>
          <w:lang w:val="ru-RU"/>
        </w:rPr>
        <w:t>пикированием.</w:t>
      </w:r>
      <w:r w:rsidRPr="006804DB">
        <w:rPr>
          <w:sz w:val="28"/>
          <w:szCs w:val="28"/>
          <w:lang w:val="ru-RU"/>
        </w:rPr>
        <w:t xml:space="preserve"> Резкое взмывание вверх модели называется </w:t>
      </w:r>
      <w:r w:rsidRPr="006804DB">
        <w:rPr>
          <w:i/>
          <w:sz w:val="28"/>
          <w:szCs w:val="28"/>
          <w:lang w:val="ru-RU"/>
        </w:rPr>
        <w:t>кабрированием.</w:t>
      </w:r>
    </w:p>
    <w:p w:rsidR="003171CF" w:rsidRPr="006804DB" w:rsidRDefault="00C86D2A" w:rsidP="005B23D4">
      <w:pPr>
        <w:spacing w:line="276" w:lineRule="auto"/>
        <w:ind w:firstLine="567"/>
        <w:jc w:val="both"/>
        <w:rPr>
          <w:sz w:val="28"/>
          <w:szCs w:val="28"/>
          <w:lang w:val="ru-RU"/>
        </w:rPr>
      </w:pPr>
      <w:r w:rsidRPr="006804DB">
        <w:rPr>
          <w:sz w:val="28"/>
          <w:szCs w:val="28"/>
          <w:lang w:val="ru-RU"/>
        </w:rPr>
        <w:t>Возьмите планер из спичек указательным и большим пальцами за фюзеляж между крылом и хвостовым оперением и пустите легким толчком горизонтально в воздух. Если миниатюрный планер быстро летит вниз носом, слегка отогните заднюю кромку стабилизатора вверх. Если модель зависает и затем опускается плашмя, отогните кромку вниз. Если же модель поворачивает вправо, отогните задние кромки килей влево - и наоборот.</w:t>
      </w:r>
    </w:p>
    <w:p w:rsidR="00C86D2A" w:rsidRPr="006804DB" w:rsidRDefault="00C86D2A" w:rsidP="005B23D4">
      <w:pPr>
        <w:spacing w:line="276" w:lineRule="auto"/>
        <w:ind w:firstLine="567"/>
        <w:jc w:val="both"/>
        <w:rPr>
          <w:sz w:val="28"/>
          <w:szCs w:val="28"/>
          <w:lang w:val="ru-RU"/>
        </w:rPr>
      </w:pPr>
      <w:r w:rsidRPr="006804DB">
        <w:rPr>
          <w:sz w:val="28"/>
          <w:szCs w:val="28"/>
          <w:lang w:val="ru-RU"/>
        </w:rPr>
        <w:t>Может случиться, что модель летит с креном и разворотом вправо, в этом случае отогните вверх переднюю кромку правого крыла. При левом крене отгибается вверх передняя кромка левого крыла.</w:t>
      </w:r>
      <w:r w:rsidRPr="006804DB">
        <w:rPr>
          <w:sz w:val="28"/>
          <w:szCs w:val="28"/>
        </w:rPr>
        <w:t> </w:t>
      </w:r>
      <w:r w:rsidRPr="006804DB">
        <w:rPr>
          <w:sz w:val="28"/>
          <w:szCs w:val="28"/>
          <w:lang w:val="ru-RU"/>
        </w:rPr>
        <w:t xml:space="preserve"> </w:t>
      </w:r>
    </w:p>
    <w:p w:rsidR="003171CF" w:rsidRPr="006804DB" w:rsidRDefault="00C86D2A" w:rsidP="005B23D4">
      <w:pPr>
        <w:spacing w:line="276" w:lineRule="auto"/>
        <w:ind w:firstLine="567"/>
        <w:jc w:val="both"/>
        <w:rPr>
          <w:sz w:val="28"/>
          <w:szCs w:val="28"/>
          <w:lang w:val="ru-RU"/>
        </w:rPr>
      </w:pPr>
      <w:r w:rsidRPr="006804DB">
        <w:rPr>
          <w:sz w:val="28"/>
          <w:szCs w:val="28"/>
          <w:lang w:val="ru-RU"/>
        </w:rPr>
        <w:t>Для достижения плавного полета модели процесс регулировки при необходимости провести несколько раз, т.е. несколько пробных запусков.</w:t>
      </w:r>
      <w:r w:rsidRPr="006804DB">
        <w:rPr>
          <w:sz w:val="28"/>
          <w:szCs w:val="28"/>
          <w:lang w:val="ru-RU"/>
        </w:rPr>
        <w:br/>
        <w:t>Правильно изготовленная и хорошо отрегулированная модель может пролететь по прямой до 10 м.</w:t>
      </w:r>
    </w:p>
    <w:p w:rsidR="00C86D2A" w:rsidRPr="006804DB" w:rsidRDefault="00C86D2A" w:rsidP="005B23D4">
      <w:pPr>
        <w:spacing w:line="276" w:lineRule="auto"/>
        <w:ind w:firstLine="567"/>
        <w:jc w:val="both"/>
        <w:rPr>
          <w:sz w:val="28"/>
          <w:szCs w:val="28"/>
          <w:lang w:val="ru-RU"/>
        </w:rPr>
      </w:pPr>
      <w:r w:rsidRPr="006804DB">
        <w:rPr>
          <w:sz w:val="28"/>
          <w:szCs w:val="28"/>
          <w:lang w:val="ru-RU"/>
        </w:rPr>
        <w:t xml:space="preserve">  </w:t>
      </w:r>
      <w:r w:rsidRPr="006804DB">
        <w:rPr>
          <w:sz w:val="28"/>
          <w:szCs w:val="28"/>
          <w:lang w:val="ru-RU"/>
        </w:rPr>
        <w:tab/>
      </w:r>
    </w:p>
    <w:p w:rsidR="00C86D2A" w:rsidRPr="006804DB" w:rsidRDefault="00C86D2A" w:rsidP="005B23D4">
      <w:pPr>
        <w:spacing w:line="276" w:lineRule="auto"/>
        <w:jc w:val="right"/>
        <w:rPr>
          <w:sz w:val="28"/>
          <w:szCs w:val="28"/>
          <w:lang w:val="ru-RU"/>
        </w:rPr>
      </w:pPr>
      <w:r w:rsidRPr="006804DB">
        <w:rPr>
          <w:sz w:val="28"/>
          <w:szCs w:val="28"/>
          <w:lang w:val="ru-RU"/>
        </w:rPr>
        <w:t>Результаты пробных запусков записываются в таблицу.</w:t>
      </w:r>
    </w:p>
    <w:p w:rsidR="00C86D2A" w:rsidRPr="006804DB" w:rsidRDefault="00C86D2A" w:rsidP="005B23D4">
      <w:pPr>
        <w:spacing w:line="276" w:lineRule="auto"/>
        <w:jc w:val="both"/>
        <w:rPr>
          <w:sz w:val="28"/>
          <w:szCs w:val="28"/>
          <w:lang w:val="ru-RU"/>
        </w:rPr>
      </w:pPr>
    </w:p>
    <w:tbl>
      <w:tblPr>
        <w:tblStyle w:val="ab"/>
        <w:tblW w:w="0" w:type="auto"/>
        <w:tblInd w:w="534" w:type="dxa"/>
        <w:tblLook w:val="04A0" w:firstRow="1" w:lastRow="0" w:firstColumn="1" w:lastColumn="0" w:noHBand="0" w:noVBand="1"/>
      </w:tblPr>
      <w:tblGrid>
        <w:gridCol w:w="1796"/>
        <w:gridCol w:w="3020"/>
        <w:gridCol w:w="2642"/>
        <w:gridCol w:w="2004"/>
      </w:tblGrid>
      <w:tr w:rsidR="00C86D2A" w:rsidRPr="006804DB" w:rsidTr="006E75C2">
        <w:tc>
          <w:tcPr>
            <w:tcW w:w="2126" w:type="dxa"/>
          </w:tcPr>
          <w:p w:rsidR="00C86D2A" w:rsidRPr="006804DB" w:rsidRDefault="00C86D2A" w:rsidP="005B23D4">
            <w:pPr>
              <w:spacing w:after="240" w:line="276" w:lineRule="auto"/>
              <w:jc w:val="both"/>
              <w:rPr>
                <w:sz w:val="28"/>
                <w:szCs w:val="28"/>
              </w:rPr>
            </w:pPr>
            <w:r w:rsidRPr="006804DB">
              <w:rPr>
                <w:sz w:val="28"/>
                <w:szCs w:val="28"/>
              </w:rPr>
              <w:t>№ п/п</w:t>
            </w:r>
          </w:p>
        </w:tc>
        <w:tc>
          <w:tcPr>
            <w:tcW w:w="3516" w:type="dxa"/>
          </w:tcPr>
          <w:p w:rsidR="00C86D2A" w:rsidRPr="006804DB" w:rsidRDefault="00C86D2A" w:rsidP="005B23D4">
            <w:pPr>
              <w:spacing w:after="240" w:line="276" w:lineRule="auto"/>
              <w:jc w:val="both"/>
              <w:rPr>
                <w:sz w:val="28"/>
                <w:szCs w:val="28"/>
              </w:rPr>
            </w:pPr>
            <w:r w:rsidRPr="006804DB">
              <w:rPr>
                <w:sz w:val="28"/>
                <w:szCs w:val="28"/>
              </w:rPr>
              <w:t>Модель, номер запуска.</w:t>
            </w:r>
          </w:p>
        </w:tc>
        <w:tc>
          <w:tcPr>
            <w:tcW w:w="2296" w:type="dxa"/>
          </w:tcPr>
          <w:p w:rsidR="00C86D2A" w:rsidRPr="006804DB" w:rsidRDefault="00C86D2A" w:rsidP="005B23D4">
            <w:pPr>
              <w:spacing w:after="240" w:line="276" w:lineRule="auto"/>
              <w:jc w:val="both"/>
              <w:rPr>
                <w:sz w:val="28"/>
                <w:szCs w:val="28"/>
              </w:rPr>
            </w:pPr>
            <w:r w:rsidRPr="006804DB">
              <w:rPr>
                <w:sz w:val="28"/>
                <w:szCs w:val="28"/>
              </w:rPr>
              <w:t>Продолжительность</w:t>
            </w:r>
          </w:p>
          <w:p w:rsidR="00C86D2A" w:rsidRPr="006804DB" w:rsidRDefault="00C86D2A" w:rsidP="005B23D4">
            <w:pPr>
              <w:spacing w:after="240" w:line="276" w:lineRule="auto"/>
              <w:jc w:val="both"/>
              <w:rPr>
                <w:sz w:val="28"/>
                <w:szCs w:val="28"/>
              </w:rPr>
            </w:pPr>
            <w:r w:rsidRPr="006804DB">
              <w:rPr>
                <w:sz w:val="28"/>
                <w:szCs w:val="28"/>
              </w:rPr>
              <w:t>полёта  (сек.)</w:t>
            </w:r>
          </w:p>
        </w:tc>
        <w:tc>
          <w:tcPr>
            <w:tcW w:w="2126" w:type="dxa"/>
          </w:tcPr>
          <w:p w:rsidR="00C86D2A" w:rsidRPr="006804DB" w:rsidRDefault="00C86D2A" w:rsidP="005B23D4">
            <w:pPr>
              <w:spacing w:after="240" w:line="276" w:lineRule="auto"/>
              <w:jc w:val="both"/>
              <w:rPr>
                <w:sz w:val="28"/>
                <w:szCs w:val="28"/>
              </w:rPr>
            </w:pPr>
            <w:r w:rsidRPr="006804DB">
              <w:rPr>
                <w:sz w:val="28"/>
                <w:szCs w:val="28"/>
              </w:rPr>
              <w:t>Расстояние полёта (м)</w:t>
            </w:r>
          </w:p>
        </w:tc>
      </w:tr>
    </w:tbl>
    <w:p w:rsidR="00C86D2A" w:rsidRPr="006804DB" w:rsidRDefault="00C86D2A" w:rsidP="005B23D4">
      <w:pPr>
        <w:spacing w:line="276" w:lineRule="auto"/>
        <w:jc w:val="center"/>
        <w:rPr>
          <w:b/>
          <w:sz w:val="28"/>
          <w:szCs w:val="28"/>
        </w:rPr>
      </w:pPr>
      <w:r w:rsidRPr="006804DB">
        <w:rPr>
          <w:b/>
          <w:sz w:val="28"/>
          <w:szCs w:val="28"/>
        </w:rPr>
        <w:t>Список литературы:</w:t>
      </w:r>
    </w:p>
    <w:p w:rsidR="00C86D2A" w:rsidRPr="006804DB" w:rsidRDefault="00C86D2A" w:rsidP="003977C2">
      <w:pPr>
        <w:pStyle w:val="a6"/>
        <w:widowControl/>
        <w:numPr>
          <w:ilvl w:val="0"/>
          <w:numId w:val="1"/>
        </w:numPr>
        <w:autoSpaceDE/>
        <w:autoSpaceDN/>
        <w:spacing w:after="200" w:line="276" w:lineRule="auto"/>
        <w:ind w:left="0"/>
        <w:contextualSpacing/>
        <w:jc w:val="both"/>
        <w:rPr>
          <w:sz w:val="28"/>
          <w:szCs w:val="28"/>
        </w:rPr>
      </w:pPr>
      <w:r w:rsidRPr="006804DB">
        <w:rPr>
          <w:sz w:val="28"/>
          <w:szCs w:val="28"/>
          <w:lang w:val="ru-RU"/>
        </w:rPr>
        <w:t xml:space="preserve">Горшков Ю.П. Авиамодельный спорт. </w:t>
      </w:r>
      <w:r w:rsidRPr="006804DB">
        <w:rPr>
          <w:sz w:val="28"/>
          <w:szCs w:val="28"/>
        </w:rPr>
        <w:t>Методическое пособие. Новосибирск 2005г.</w:t>
      </w:r>
    </w:p>
    <w:p w:rsidR="00C86D2A" w:rsidRPr="006804DB" w:rsidRDefault="00C86D2A" w:rsidP="003977C2">
      <w:pPr>
        <w:pStyle w:val="a6"/>
        <w:widowControl/>
        <w:numPr>
          <w:ilvl w:val="0"/>
          <w:numId w:val="1"/>
        </w:numPr>
        <w:autoSpaceDE/>
        <w:autoSpaceDN/>
        <w:spacing w:after="200" w:line="276" w:lineRule="auto"/>
        <w:ind w:left="0"/>
        <w:contextualSpacing/>
        <w:jc w:val="both"/>
        <w:rPr>
          <w:sz w:val="28"/>
          <w:szCs w:val="28"/>
          <w:lang w:val="ru-RU"/>
        </w:rPr>
      </w:pPr>
      <w:r w:rsidRPr="006804DB">
        <w:rPr>
          <w:sz w:val="28"/>
          <w:szCs w:val="28"/>
          <w:lang w:val="ru-RU"/>
        </w:rPr>
        <w:t>Журнал Мир техники для детей №5 2004г.</w:t>
      </w:r>
    </w:p>
    <w:p w:rsidR="00C86D2A" w:rsidRPr="006804DB" w:rsidRDefault="00C86D2A" w:rsidP="003977C2">
      <w:pPr>
        <w:pStyle w:val="a6"/>
        <w:widowControl/>
        <w:numPr>
          <w:ilvl w:val="0"/>
          <w:numId w:val="1"/>
        </w:numPr>
        <w:autoSpaceDE/>
        <w:autoSpaceDN/>
        <w:spacing w:after="200" w:line="276" w:lineRule="auto"/>
        <w:ind w:left="0"/>
        <w:contextualSpacing/>
        <w:jc w:val="both"/>
        <w:rPr>
          <w:sz w:val="28"/>
          <w:szCs w:val="28"/>
          <w:lang w:val="ru-RU"/>
        </w:rPr>
      </w:pPr>
      <w:r w:rsidRPr="006804DB">
        <w:rPr>
          <w:sz w:val="28"/>
          <w:szCs w:val="28"/>
          <w:lang w:val="ru-RU"/>
        </w:rPr>
        <w:t>Журнал для авиамоделистов Моделизм № 2 2005г.</w:t>
      </w:r>
    </w:p>
    <w:p w:rsidR="008827D9" w:rsidRPr="006804DB" w:rsidRDefault="00C86D2A" w:rsidP="003977C2">
      <w:pPr>
        <w:pStyle w:val="a6"/>
        <w:widowControl/>
        <w:numPr>
          <w:ilvl w:val="0"/>
          <w:numId w:val="1"/>
        </w:numPr>
        <w:autoSpaceDE/>
        <w:autoSpaceDN/>
        <w:spacing w:after="200" w:line="276" w:lineRule="auto"/>
        <w:ind w:left="0"/>
        <w:contextualSpacing/>
        <w:jc w:val="both"/>
        <w:rPr>
          <w:sz w:val="28"/>
          <w:szCs w:val="28"/>
        </w:rPr>
      </w:pPr>
      <w:r w:rsidRPr="006804DB">
        <w:rPr>
          <w:sz w:val="28"/>
          <w:szCs w:val="28"/>
        </w:rPr>
        <w:t>Интернет</w:t>
      </w:r>
      <w:r w:rsidR="008E1811" w:rsidRPr="006804DB">
        <w:rPr>
          <w:sz w:val="28"/>
          <w:szCs w:val="28"/>
          <w:lang w:val="ru-RU"/>
        </w:rPr>
        <w:t xml:space="preserve"> ресурсы</w:t>
      </w:r>
      <w:r w:rsidRPr="006804DB">
        <w:rPr>
          <w:sz w:val="28"/>
          <w:szCs w:val="28"/>
        </w:rPr>
        <w:t>.</w:t>
      </w:r>
    </w:p>
    <w:p w:rsidR="00CE3721" w:rsidRPr="006804DB" w:rsidRDefault="00CE3721" w:rsidP="005B23D4">
      <w:pPr>
        <w:pStyle w:val="a6"/>
        <w:widowControl/>
        <w:autoSpaceDE/>
        <w:autoSpaceDN/>
        <w:spacing w:after="200" w:line="276" w:lineRule="auto"/>
        <w:ind w:left="0" w:firstLine="0"/>
        <w:contextualSpacing/>
        <w:jc w:val="right"/>
        <w:rPr>
          <w:b/>
          <w:sz w:val="28"/>
          <w:szCs w:val="28"/>
          <w:lang w:val="ru-RU"/>
        </w:rPr>
      </w:pPr>
    </w:p>
    <w:p w:rsidR="00C86D2A" w:rsidRDefault="008E1811" w:rsidP="005B23D4">
      <w:pPr>
        <w:spacing w:line="276" w:lineRule="auto"/>
        <w:jc w:val="center"/>
        <w:rPr>
          <w:b/>
          <w:sz w:val="28"/>
          <w:szCs w:val="28"/>
          <w:lang w:val="ru-RU"/>
        </w:rPr>
      </w:pPr>
      <w:r w:rsidRPr="006804DB">
        <w:rPr>
          <w:b/>
          <w:sz w:val="28"/>
          <w:szCs w:val="28"/>
          <w:lang w:val="ru-RU"/>
        </w:rPr>
        <w:lastRenderedPageBreak/>
        <w:t>Разработка занятия «</w:t>
      </w:r>
      <w:r w:rsidR="00C86D2A" w:rsidRPr="006804DB">
        <w:rPr>
          <w:b/>
          <w:sz w:val="28"/>
          <w:szCs w:val="28"/>
          <w:lang w:val="ru-RU"/>
        </w:rPr>
        <w:t>Воздушно-гидравлическая  ракета</w:t>
      </w:r>
      <w:r w:rsidRPr="006804DB">
        <w:rPr>
          <w:b/>
          <w:sz w:val="28"/>
          <w:szCs w:val="28"/>
          <w:lang w:val="ru-RU"/>
        </w:rPr>
        <w:t>»</w:t>
      </w:r>
    </w:p>
    <w:p w:rsidR="00BC575C" w:rsidRPr="006804DB" w:rsidRDefault="00BC575C" w:rsidP="005B23D4">
      <w:pPr>
        <w:spacing w:line="276" w:lineRule="auto"/>
        <w:jc w:val="center"/>
        <w:rPr>
          <w:b/>
          <w:sz w:val="28"/>
          <w:szCs w:val="28"/>
          <w:lang w:val="ru-RU"/>
        </w:rPr>
      </w:pPr>
    </w:p>
    <w:p w:rsidR="00C86D2A" w:rsidRPr="006804DB" w:rsidRDefault="00C86D2A" w:rsidP="005B23D4">
      <w:pPr>
        <w:spacing w:line="276" w:lineRule="auto"/>
        <w:rPr>
          <w:sz w:val="28"/>
          <w:szCs w:val="28"/>
          <w:lang w:val="ru-RU"/>
        </w:rPr>
      </w:pPr>
      <w:r w:rsidRPr="006804DB">
        <w:rPr>
          <w:noProof/>
          <w:sz w:val="28"/>
          <w:szCs w:val="28"/>
          <w:lang w:val="ru-RU" w:eastAsia="ru-RU" w:bidi="ar-SA"/>
        </w:rPr>
        <w:drawing>
          <wp:anchor distT="0" distB="0" distL="114300" distR="114300" simplePos="0" relativeHeight="251667456" behindDoc="1" locked="0" layoutInCell="1" allowOverlap="1" wp14:anchorId="7D18038C" wp14:editId="1D4D1E5A">
            <wp:simplePos x="0" y="0"/>
            <wp:positionH relativeFrom="column">
              <wp:posOffset>219075</wp:posOffset>
            </wp:positionH>
            <wp:positionV relativeFrom="paragraph">
              <wp:posOffset>36830</wp:posOffset>
            </wp:positionV>
            <wp:extent cx="1823085" cy="2781300"/>
            <wp:effectExtent l="0" t="0" r="5715" b="0"/>
            <wp:wrapSquare wrapText="bothSides"/>
            <wp:docPr id="26" name="Рисунок 26" descr="Описание: http://www.mirpodelki.ru/assets/images/samolet/raketa%20iz%20butil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www.mirpodelki.ru/assets/images/samolet/raketa%20iz%20butilki.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3085" cy="2781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6D2A" w:rsidRPr="006804DB" w:rsidRDefault="00C86D2A" w:rsidP="005B23D4">
      <w:pPr>
        <w:spacing w:line="276" w:lineRule="auto"/>
        <w:jc w:val="center"/>
        <w:rPr>
          <w:b/>
          <w:sz w:val="28"/>
          <w:szCs w:val="28"/>
          <w:lang w:val="ru-RU"/>
        </w:rPr>
      </w:pPr>
      <w:r w:rsidRPr="006804DB">
        <w:rPr>
          <w:b/>
          <w:sz w:val="28"/>
          <w:szCs w:val="28"/>
          <w:lang w:val="ru-RU"/>
        </w:rPr>
        <w:t>Цель занятия:</w:t>
      </w:r>
    </w:p>
    <w:p w:rsidR="00C86D2A" w:rsidRPr="006804DB" w:rsidRDefault="00C86D2A" w:rsidP="005B23D4">
      <w:pPr>
        <w:spacing w:line="276" w:lineRule="auto"/>
        <w:rPr>
          <w:sz w:val="28"/>
          <w:szCs w:val="28"/>
          <w:lang w:val="ru-RU"/>
        </w:rPr>
      </w:pPr>
      <w:r w:rsidRPr="006804DB">
        <w:rPr>
          <w:sz w:val="28"/>
          <w:szCs w:val="28"/>
          <w:lang w:val="ru-RU"/>
        </w:rPr>
        <w:t>- приобретение разнообразных технологических навыков;</w:t>
      </w:r>
      <w:r w:rsidRPr="006804DB">
        <w:rPr>
          <w:sz w:val="28"/>
          <w:szCs w:val="28"/>
          <w:lang w:val="ru-RU"/>
        </w:rPr>
        <w:br/>
        <w:t>- знакомство с конструкцией модели ракеты из пластиковой бутылки;</w:t>
      </w:r>
    </w:p>
    <w:p w:rsidR="00C86D2A" w:rsidRPr="006804DB" w:rsidRDefault="00C86D2A" w:rsidP="005B23D4">
      <w:pPr>
        <w:spacing w:line="276" w:lineRule="auto"/>
        <w:rPr>
          <w:sz w:val="28"/>
          <w:szCs w:val="28"/>
          <w:lang w:val="ru-RU"/>
        </w:rPr>
      </w:pPr>
      <w:r w:rsidRPr="006804DB">
        <w:rPr>
          <w:sz w:val="28"/>
          <w:szCs w:val="28"/>
          <w:lang w:val="ru-RU"/>
        </w:rPr>
        <w:t>- освоение и отработка основных технологических приёмов изготовления моделей и практических навыков в работе и инструментами;</w:t>
      </w:r>
    </w:p>
    <w:p w:rsidR="00C86D2A" w:rsidRPr="006804DB" w:rsidRDefault="00C86D2A" w:rsidP="005B23D4">
      <w:pPr>
        <w:spacing w:line="276" w:lineRule="auto"/>
        <w:rPr>
          <w:sz w:val="28"/>
          <w:szCs w:val="28"/>
          <w:lang w:val="ru-RU"/>
        </w:rPr>
      </w:pPr>
      <w:r w:rsidRPr="006804DB">
        <w:rPr>
          <w:sz w:val="28"/>
          <w:szCs w:val="28"/>
          <w:lang w:val="ru-RU"/>
        </w:rPr>
        <w:t>- привить интерес к ракетомоделированию;</w:t>
      </w:r>
    </w:p>
    <w:p w:rsidR="00C86D2A" w:rsidRPr="006804DB" w:rsidRDefault="00C86D2A" w:rsidP="005B23D4">
      <w:pPr>
        <w:spacing w:line="276" w:lineRule="auto"/>
        <w:rPr>
          <w:sz w:val="28"/>
          <w:szCs w:val="28"/>
          <w:lang w:val="ru-RU"/>
        </w:rPr>
      </w:pPr>
      <w:r w:rsidRPr="006804DB">
        <w:rPr>
          <w:sz w:val="28"/>
          <w:szCs w:val="28"/>
          <w:lang w:val="ru-RU"/>
        </w:rPr>
        <w:t xml:space="preserve">- сформировать умения и навыки изготовления моделей; </w:t>
      </w:r>
    </w:p>
    <w:p w:rsidR="00C86D2A" w:rsidRPr="006804DB" w:rsidRDefault="00C86D2A" w:rsidP="005B23D4">
      <w:pPr>
        <w:spacing w:line="276" w:lineRule="auto"/>
        <w:rPr>
          <w:sz w:val="28"/>
          <w:szCs w:val="28"/>
          <w:lang w:val="ru-RU"/>
        </w:rPr>
      </w:pPr>
      <w:r w:rsidRPr="006804DB">
        <w:rPr>
          <w:sz w:val="28"/>
          <w:szCs w:val="28"/>
          <w:lang w:val="ru-RU"/>
        </w:rPr>
        <w:t>- проводить их испытания.</w:t>
      </w:r>
    </w:p>
    <w:p w:rsidR="00C86D2A" w:rsidRPr="006804DB" w:rsidRDefault="00C86D2A" w:rsidP="005B23D4">
      <w:pPr>
        <w:spacing w:line="276" w:lineRule="auto"/>
        <w:rPr>
          <w:b/>
          <w:sz w:val="28"/>
          <w:szCs w:val="28"/>
          <w:lang w:val="ru-RU"/>
        </w:rPr>
      </w:pPr>
      <w:r w:rsidRPr="006804DB">
        <w:rPr>
          <w:b/>
          <w:sz w:val="28"/>
          <w:szCs w:val="28"/>
          <w:lang w:val="ru-RU"/>
        </w:rPr>
        <w:t>Оборудование:</w:t>
      </w:r>
    </w:p>
    <w:p w:rsidR="00C86D2A" w:rsidRPr="006804DB" w:rsidRDefault="00C86D2A" w:rsidP="005B23D4">
      <w:pPr>
        <w:spacing w:line="276" w:lineRule="auto"/>
        <w:rPr>
          <w:sz w:val="28"/>
          <w:szCs w:val="28"/>
          <w:lang w:val="ru-RU"/>
        </w:rPr>
      </w:pPr>
      <w:r w:rsidRPr="006804DB">
        <w:rPr>
          <w:sz w:val="28"/>
          <w:szCs w:val="28"/>
          <w:lang w:val="ru-RU"/>
        </w:rPr>
        <w:t xml:space="preserve"> Материалы:</w:t>
      </w:r>
    </w:p>
    <w:p w:rsidR="00C86D2A" w:rsidRPr="006804DB" w:rsidRDefault="00C86D2A" w:rsidP="005B23D4">
      <w:pPr>
        <w:spacing w:line="276" w:lineRule="auto"/>
        <w:rPr>
          <w:sz w:val="28"/>
          <w:szCs w:val="28"/>
          <w:lang w:val="ru-RU"/>
        </w:rPr>
      </w:pPr>
      <w:r w:rsidRPr="006804DB">
        <w:rPr>
          <w:sz w:val="28"/>
          <w:szCs w:val="28"/>
          <w:lang w:val="ru-RU"/>
        </w:rPr>
        <w:t>- стартовые площадки;</w:t>
      </w:r>
    </w:p>
    <w:p w:rsidR="00C86D2A" w:rsidRPr="006804DB" w:rsidRDefault="00C86D2A" w:rsidP="005B23D4">
      <w:pPr>
        <w:spacing w:line="276" w:lineRule="auto"/>
        <w:rPr>
          <w:sz w:val="28"/>
          <w:szCs w:val="28"/>
          <w:lang w:val="ru-RU"/>
        </w:rPr>
      </w:pPr>
      <w:r w:rsidRPr="006804DB">
        <w:rPr>
          <w:sz w:val="28"/>
          <w:szCs w:val="28"/>
          <w:lang w:val="ru-RU"/>
        </w:rPr>
        <w:t xml:space="preserve">- две пластиковые бутылки; </w:t>
      </w:r>
    </w:p>
    <w:p w:rsidR="00C86D2A" w:rsidRPr="006804DB" w:rsidRDefault="00C86D2A" w:rsidP="005B23D4">
      <w:pPr>
        <w:spacing w:line="276" w:lineRule="auto"/>
        <w:rPr>
          <w:sz w:val="28"/>
          <w:szCs w:val="28"/>
          <w:lang w:val="ru-RU"/>
        </w:rPr>
      </w:pPr>
      <w:r w:rsidRPr="006804DB">
        <w:rPr>
          <w:sz w:val="28"/>
          <w:szCs w:val="28"/>
          <w:lang w:val="ru-RU"/>
        </w:rPr>
        <w:t>- готовые образцы воздушно-гидравлических ракет.</w:t>
      </w:r>
    </w:p>
    <w:p w:rsidR="00C86D2A" w:rsidRPr="006804DB" w:rsidRDefault="00C86D2A" w:rsidP="005B23D4">
      <w:pPr>
        <w:spacing w:line="276" w:lineRule="auto"/>
        <w:rPr>
          <w:b/>
          <w:sz w:val="28"/>
          <w:szCs w:val="28"/>
          <w:lang w:val="ru-RU"/>
        </w:rPr>
      </w:pPr>
      <w:r w:rsidRPr="006804DB">
        <w:rPr>
          <w:b/>
          <w:sz w:val="28"/>
          <w:szCs w:val="28"/>
          <w:lang w:val="ru-RU"/>
        </w:rPr>
        <w:t>Инструменты:</w:t>
      </w:r>
    </w:p>
    <w:p w:rsidR="00C86D2A" w:rsidRPr="006804DB" w:rsidRDefault="00C86D2A" w:rsidP="005B23D4">
      <w:pPr>
        <w:spacing w:line="276" w:lineRule="auto"/>
        <w:rPr>
          <w:sz w:val="28"/>
          <w:szCs w:val="28"/>
          <w:lang w:val="ru-RU"/>
        </w:rPr>
      </w:pPr>
      <w:r w:rsidRPr="006804DB">
        <w:rPr>
          <w:sz w:val="28"/>
          <w:szCs w:val="28"/>
          <w:lang w:val="ru-RU"/>
        </w:rPr>
        <w:t>- Канцелярский нож;</w:t>
      </w:r>
    </w:p>
    <w:p w:rsidR="00C86D2A" w:rsidRPr="006804DB" w:rsidRDefault="00C86D2A" w:rsidP="005B23D4">
      <w:pPr>
        <w:spacing w:line="276" w:lineRule="auto"/>
        <w:rPr>
          <w:sz w:val="28"/>
          <w:szCs w:val="28"/>
          <w:lang w:val="ru-RU"/>
        </w:rPr>
      </w:pPr>
      <w:r w:rsidRPr="006804DB">
        <w:rPr>
          <w:sz w:val="28"/>
          <w:szCs w:val="28"/>
          <w:lang w:val="ru-RU"/>
        </w:rPr>
        <w:t>- ножницы</w:t>
      </w:r>
    </w:p>
    <w:p w:rsidR="00C86D2A" w:rsidRPr="006804DB" w:rsidRDefault="00C86D2A" w:rsidP="005B23D4">
      <w:pPr>
        <w:spacing w:line="276" w:lineRule="auto"/>
        <w:rPr>
          <w:sz w:val="28"/>
          <w:szCs w:val="28"/>
          <w:lang w:val="ru-RU"/>
        </w:rPr>
      </w:pPr>
      <w:r w:rsidRPr="006804DB">
        <w:rPr>
          <w:sz w:val="28"/>
          <w:szCs w:val="28"/>
          <w:lang w:val="ru-RU"/>
        </w:rPr>
        <w:t>- скотч;</w:t>
      </w:r>
      <w:r w:rsidRPr="006804DB">
        <w:rPr>
          <w:sz w:val="28"/>
          <w:szCs w:val="28"/>
          <w:lang w:val="ru-RU"/>
        </w:rPr>
        <w:br/>
        <w:t>- бумага</w:t>
      </w:r>
    </w:p>
    <w:p w:rsidR="00C86D2A" w:rsidRPr="006804DB" w:rsidRDefault="00C86D2A" w:rsidP="005B23D4">
      <w:pPr>
        <w:spacing w:line="276" w:lineRule="auto"/>
        <w:rPr>
          <w:sz w:val="28"/>
          <w:szCs w:val="28"/>
          <w:lang w:val="ru-RU"/>
        </w:rPr>
      </w:pPr>
      <w:r w:rsidRPr="006804DB">
        <w:rPr>
          <w:sz w:val="28"/>
          <w:szCs w:val="28"/>
          <w:lang w:val="ru-RU"/>
        </w:rPr>
        <w:t>- насос</w:t>
      </w:r>
    </w:p>
    <w:p w:rsidR="00C86D2A" w:rsidRPr="006804DB" w:rsidRDefault="00C86D2A" w:rsidP="005B23D4">
      <w:pPr>
        <w:spacing w:line="276" w:lineRule="auto"/>
        <w:rPr>
          <w:b/>
          <w:sz w:val="28"/>
          <w:szCs w:val="28"/>
          <w:lang w:val="ru-RU"/>
        </w:rPr>
      </w:pPr>
    </w:p>
    <w:p w:rsidR="00C86D2A" w:rsidRPr="006804DB" w:rsidRDefault="00C86D2A" w:rsidP="005B23D4">
      <w:pPr>
        <w:spacing w:line="276" w:lineRule="auto"/>
        <w:jc w:val="center"/>
        <w:rPr>
          <w:b/>
          <w:sz w:val="28"/>
          <w:szCs w:val="28"/>
          <w:lang w:val="ru-RU"/>
        </w:rPr>
      </w:pPr>
      <w:r w:rsidRPr="006804DB">
        <w:rPr>
          <w:b/>
          <w:sz w:val="28"/>
          <w:szCs w:val="28"/>
          <w:lang w:val="ru-RU"/>
        </w:rPr>
        <w:t>Практическая работа</w:t>
      </w:r>
    </w:p>
    <w:p w:rsidR="00C86D2A" w:rsidRPr="006804DB" w:rsidRDefault="00C86D2A" w:rsidP="005B23D4">
      <w:pPr>
        <w:spacing w:line="276" w:lineRule="auto"/>
        <w:ind w:firstLine="708"/>
        <w:rPr>
          <w:sz w:val="28"/>
          <w:szCs w:val="28"/>
          <w:lang w:val="ru-RU"/>
        </w:rPr>
      </w:pPr>
      <w:r w:rsidRPr="006804DB">
        <w:rPr>
          <w:sz w:val="28"/>
          <w:szCs w:val="28"/>
          <w:lang w:val="ru-RU"/>
        </w:rPr>
        <w:t>Практическая работа выполняется под контролем и участием педагога.</w:t>
      </w:r>
    </w:p>
    <w:p w:rsidR="00C86D2A" w:rsidRPr="006804DB" w:rsidRDefault="00C86D2A" w:rsidP="005B23D4">
      <w:pPr>
        <w:spacing w:line="276" w:lineRule="auto"/>
        <w:jc w:val="both"/>
        <w:rPr>
          <w:bCs/>
          <w:sz w:val="28"/>
          <w:szCs w:val="28"/>
          <w:lang w:val="ru-RU"/>
        </w:rPr>
      </w:pPr>
      <w:r w:rsidRPr="006804DB">
        <w:rPr>
          <w:bCs/>
          <w:sz w:val="28"/>
          <w:szCs w:val="28"/>
          <w:lang w:val="ru-RU"/>
        </w:rPr>
        <w:t xml:space="preserve">   </w:t>
      </w:r>
      <w:r w:rsidRPr="006804DB">
        <w:rPr>
          <w:bCs/>
          <w:sz w:val="28"/>
          <w:szCs w:val="28"/>
          <w:lang w:val="ru-RU"/>
        </w:rPr>
        <w:tab/>
        <w:t xml:space="preserve">Для </w:t>
      </w:r>
      <w:r w:rsidR="005016E8" w:rsidRPr="006804DB">
        <w:rPr>
          <w:bCs/>
          <w:sz w:val="28"/>
          <w:szCs w:val="28"/>
          <w:lang w:val="ru-RU"/>
        </w:rPr>
        <w:t>изготовления воздушно</w:t>
      </w:r>
      <w:r w:rsidRPr="006804DB">
        <w:rPr>
          <w:bCs/>
          <w:sz w:val="28"/>
          <w:szCs w:val="28"/>
          <w:lang w:val="ru-RU"/>
        </w:rPr>
        <w:t xml:space="preserve"> – гидравлической ракеты нужны две пластиковых бутылки. Можно выбрать бутылку объёмом 0,5; 1,0; 1,5; 2,0 литра, от объёма бутылки будут разные полётные характеристики будущей ракеты. Чем больше объём бутылки, тем выше будет взлетать ракета.</w:t>
      </w:r>
    </w:p>
    <w:p w:rsidR="00C86D2A" w:rsidRPr="006804DB" w:rsidRDefault="00C86D2A" w:rsidP="005B23D4">
      <w:pPr>
        <w:spacing w:line="276" w:lineRule="auto"/>
        <w:ind w:firstLine="720"/>
        <w:jc w:val="both"/>
        <w:rPr>
          <w:bCs/>
          <w:sz w:val="28"/>
          <w:szCs w:val="28"/>
          <w:lang w:val="ru-RU"/>
        </w:rPr>
      </w:pPr>
      <w:r w:rsidRPr="006804DB">
        <w:rPr>
          <w:bCs/>
          <w:sz w:val="28"/>
          <w:szCs w:val="28"/>
          <w:lang w:val="ru-RU"/>
        </w:rPr>
        <w:t>Одну бутылку можно пока отложить в сторону, а со второй выполним операцию. Нужно аккуратно отрезать нижнюю часть бутылки. Это будет головной обтекатель нашей будущей ракеты.</w:t>
      </w:r>
    </w:p>
    <w:p w:rsidR="00C86D2A" w:rsidRPr="006804DB" w:rsidRDefault="00C86D2A" w:rsidP="005B23D4">
      <w:pPr>
        <w:spacing w:line="276" w:lineRule="auto"/>
        <w:ind w:firstLine="720"/>
        <w:jc w:val="both"/>
        <w:rPr>
          <w:bCs/>
          <w:sz w:val="28"/>
          <w:szCs w:val="28"/>
          <w:lang w:val="ru-RU"/>
        </w:rPr>
      </w:pPr>
      <w:r w:rsidRPr="006804DB">
        <w:rPr>
          <w:bCs/>
          <w:sz w:val="28"/>
          <w:szCs w:val="28"/>
          <w:lang w:val="ru-RU"/>
        </w:rPr>
        <w:t xml:space="preserve">Берём целую бутылку и её нужно украсить немного, так как бутылки прозрачные, то в  полёте ракету будет плохо видно и для этого, где есть ровная цилиндрическая поверхность, обматываем цветной бумагой и закрепляем </w:t>
      </w:r>
      <w:r w:rsidRPr="006804DB">
        <w:rPr>
          <w:bCs/>
          <w:sz w:val="28"/>
          <w:szCs w:val="28"/>
          <w:lang w:val="ru-RU"/>
        </w:rPr>
        <w:lastRenderedPageBreak/>
        <w:t>прозрачным скотчем или самый простой вариант – обматываем цветным скотчем. Затем переворачиваемеё горлышком вниз и надеваем головной обтекатель. Можно сделать стабилизаторы для сходства с настоящей, но они на полёт никак не влияют на данной модели. Стабилизаторы можно вырезать из картона (или из другого материала) и приклеить с помощью клея жидких гвоздей или другого аналогичного.</w:t>
      </w:r>
    </w:p>
    <w:p w:rsidR="00C86D2A" w:rsidRPr="006804DB" w:rsidRDefault="00C86D2A" w:rsidP="005B23D4">
      <w:pPr>
        <w:spacing w:line="276" w:lineRule="auto"/>
        <w:ind w:firstLine="720"/>
        <w:jc w:val="both"/>
        <w:rPr>
          <w:bCs/>
          <w:sz w:val="28"/>
          <w:szCs w:val="28"/>
          <w:lang w:val="ru-RU"/>
        </w:rPr>
      </w:pPr>
      <w:r w:rsidRPr="006804DB">
        <w:rPr>
          <w:bCs/>
          <w:sz w:val="28"/>
          <w:szCs w:val="28"/>
          <w:lang w:val="ru-RU"/>
        </w:rPr>
        <w:t>Вот и изготовили воздушно-гидравлическую ракету, хотя она больше похожа на баллистическую межконтинентальную ракету. Ракета должна быть наполнена водой в строго  указанном количестве, это 1/3 от общей длины всей бутылки. При открытии клапана сжатый воздух, который мы закачали в бутылку, начинает выбрасывать воду через сопло, в результате чего возникает тяга, и ракета развивает соответствующую скорость. Модель, запущенная без воды, будет очень лёгкой и поднимется на небольшую высоту.</w:t>
      </w:r>
    </w:p>
    <w:p w:rsidR="00C86D2A" w:rsidRPr="006804DB" w:rsidRDefault="00C86D2A" w:rsidP="005B23D4">
      <w:pPr>
        <w:spacing w:line="276" w:lineRule="auto"/>
        <w:jc w:val="center"/>
        <w:rPr>
          <w:b/>
          <w:sz w:val="28"/>
          <w:szCs w:val="28"/>
          <w:lang w:val="ru-RU"/>
        </w:rPr>
      </w:pPr>
      <w:r w:rsidRPr="006804DB">
        <w:rPr>
          <w:b/>
          <w:sz w:val="28"/>
          <w:szCs w:val="28"/>
          <w:lang w:val="ru-RU"/>
        </w:rPr>
        <w:t>Изготовление клапана</w:t>
      </w:r>
    </w:p>
    <w:p w:rsidR="00C86D2A" w:rsidRPr="006804DB" w:rsidRDefault="00C86D2A" w:rsidP="005B23D4">
      <w:pPr>
        <w:spacing w:line="276" w:lineRule="auto"/>
        <w:jc w:val="both"/>
        <w:rPr>
          <w:bCs/>
          <w:sz w:val="28"/>
          <w:szCs w:val="28"/>
          <w:lang w:val="ru-RU"/>
        </w:rPr>
      </w:pPr>
      <w:r w:rsidRPr="006804DB">
        <w:rPr>
          <w:bCs/>
          <w:sz w:val="28"/>
          <w:szCs w:val="28"/>
          <w:lang w:val="ru-RU"/>
        </w:rPr>
        <w:t xml:space="preserve">Для старта потребуется автомобильный насос прибором для измерения давления – манометром. Основным узлом в ракете является клапан, с помощью него в бутылку нагнетается  и удерживается воздух. Для изготовления клапана  потребуется металлические вентили от автомобильных камер. </w:t>
      </w:r>
    </w:p>
    <w:p w:rsidR="00C86D2A" w:rsidRPr="006804DB" w:rsidRDefault="00C86D2A" w:rsidP="005B23D4">
      <w:pPr>
        <w:spacing w:line="276" w:lineRule="auto"/>
        <w:rPr>
          <w:bCs/>
          <w:sz w:val="28"/>
          <w:szCs w:val="28"/>
          <w:lang w:val="ru-RU"/>
        </w:rPr>
      </w:pPr>
      <w:r w:rsidRPr="006804DB">
        <w:rPr>
          <w:bCs/>
          <w:noProof/>
          <w:sz w:val="28"/>
          <w:szCs w:val="28"/>
          <w:lang w:val="ru-RU" w:eastAsia="ru-RU" w:bidi="ar-SA"/>
        </w:rPr>
        <w:drawing>
          <wp:anchor distT="0" distB="0" distL="114300" distR="114300" simplePos="0" relativeHeight="251673600" behindDoc="1" locked="0" layoutInCell="1" allowOverlap="1" wp14:anchorId="32922C5A" wp14:editId="2CBC4161">
            <wp:simplePos x="0" y="0"/>
            <wp:positionH relativeFrom="column">
              <wp:posOffset>-323850</wp:posOffset>
            </wp:positionH>
            <wp:positionV relativeFrom="paragraph">
              <wp:posOffset>55245</wp:posOffset>
            </wp:positionV>
            <wp:extent cx="2898775" cy="2194560"/>
            <wp:effectExtent l="0" t="0" r="0" b="0"/>
            <wp:wrapSquare wrapText="bothSides"/>
            <wp:docPr id="27" name="Рисунок 1" descr="http://stroy-technics.ru/gallery/avtomobilnye-materialy-i-shiny/image_4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roy-technics.ru/gallery/avtomobilnye-materialy-i-shiny/image_41.gif"/>
                    <pic:cNvPicPr>
                      <a:picLocks noChangeAspect="1" noChangeArrowheads="1"/>
                    </pic:cNvPicPr>
                  </pic:nvPicPr>
                  <pic:blipFill>
                    <a:blip r:embed="rId16" cstate="print"/>
                    <a:srcRect/>
                    <a:stretch>
                      <a:fillRect/>
                    </a:stretch>
                  </pic:blipFill>
                  <pic:spPr bwMode="auto">
                    <a:xfrm>
                      <a:off x="0" y="0"/>
                      <a:ext cx="2898775" cy="2194560"/>
                    </a:xfrm>
                    <a:prstGeom prst="rect">
                      <a:avLst/>
                    </a:prstGeom>
                    <a:noFill/>
                    <a:ln w="9525">
                      <a:noFill/>
                      <a:miter lim="800000"/>
                      <a:headEnd/>
                      <a:tailEnd/>
                    </a:ln>
                  </pic:spPr>
                </pic:pic>
              </a:graphicData>
            </a:graphic>
          </wp:anchor>
        </w:drawing>
      </w:r>
    </w:p>
    <w:p w:rsidR="00C86D2A" w:rsidRPr="006804DB" w:rsidRDefault="00C86D2A" w:rsidP="005B23D4">
      <w:pPr>
        <w:spacing w:line="276" w:lineRule="auto"/>
        <w:ind w:firstLine="708"/>
        <w:jc w:val="both"/>
        <w:rPr>
          <w:bCs/>
          <w:sz w:val="28"/>
          <w:szCs w:val="28"/>
          <w:lang w:val="ru-RU"/>
        </w:rPr>
      </w:pPr>
      <w:r w:rsidRPr="006804DB">
        <w:rPr>
          <w:bCs/>
          <w:sz w:val="28"/>
          <w:szCs w:val="28"/>
          <w:lang w:val="ru-RU"/>
        </w:rPr>
        <w:t>Ещё нужна обычная  пробка от бутылок вина или шампанского, но так как их очень много разных форм и размеров, то главным критерием отбора  для нас будет  длина не менее 30 мм и диаметром, чтобы пробка  входила  в горлышко бутылки  с натягом на 2/3  своей длины.</w:t>
      </w:r>
    </w:p>
    <w:p w:rsidR="00C86D2A" w:rsidRPr="006804DB" w:rsidRDefault="00C86D2A" w:rsidP="005B23D4">
      <w:pPr>
        <w:spacing w:line="276" w:lineRule="auto"/>
        <w:jc w:val="both"/>
        <w:rPr>
          <w:bCs/>
          <w:sz w:val="28"/>
          <w:szCs w:val="28"/>
          <w:lang w:val="ru-RU"/>
        </w:rPr>
      </w:pPr>
    </w:p>
    <w:p w:rsidR="00C86D2A" w:rsidRPr="006804DB" w:rsidRDefault="00C86D2A" w:rsidP="005B23D4">
      <w:pPr>
        <w:spacing w:line="276" w:lineRule="auto"/>
        <w:ind w:firstLine="708"/>
        <w:jc w:val="both"/>
        <w:rPr>
          <w:bCs/>
          <w:sz w:val="28"/>
          <w:szCs w:val="28"/>
          <w:lang w:val="ru-RU"/>
        </w:rPr>
      </w:pPr>
    </w:p>
    <w:p w:rsidR="00C86D2A" w:rsidRPr="006804DB" w:rsidRDefault="00C86D2A" w:rsidP="005B23D4">
      <w:pPr>
        <w:spacing w:line="276" w:lineRule="auto"/>
        <w:ind w:firstLine="708"/>
        <w:jc w:val="both"/>
        <w:rPr>
          <w:bCs/>
          <w:sz w:val="28"/>
          <w:szCs w:val="28"/>
          <w:lang w:val="ru-RU"/>
        </w:rPr>
      </w:pPr>
    </w:p>
    <w:p w:rsidR="00C86D2A" w:rsidRPr="006804DB" w:rsidRDefault="00694093" w:rsidP="005B23D4">
      <w:pPr>
        <w:spacing w:line="276" w:lineRule="auto"/>
        <w:ind w:firstLine="708"/>
        <w:jc w:val="both"/>
        <w:rPr>
          <w:bCs/>
          <w:sz w:val="28"/>
          <w:szCs w:val="28"/>
          <w:lang w:val="ru-RU"/>
        </w:rPr>
      </w:pPr>
      <w:r w:rsidRPr="006804DB">
        <w:rPr>
          <w:bCs/>
          <w:noProof/>
          <w:sz w:val="28"/>
          <w:szCs w:val="28"/>
          <w:lang w:val="ru-RU" w:eastAsia="ru-RU" w:bidi="ar-SA"/>
        </w:rPr>
        <w:drawing>
          <wp:anchor distT="0" distB="0" distL="114300" distR="114300" simplePos="0" relativeHeight="251698176" behindDoc="1" locked="0" layoutInCell="1" allowOverlap="1" wp14:anchorId="42B5EB69" wp14:editId="5814E506">
            <wp:simplePos x="0" y="0"/>
            <wp:positionH relativeFrom="column">
              <wp:posOffset>180024</wp:posOffset>
            </wp:positionH>
            <wp:positionV relativeFrom="paragraph">
              <wp:posOffset>46271</wp:posOffset>
            </wp:positionV>
            <wp:extent cx="918210" cy="1314053"/>
            <wp:effectExtent l="0" t="7303" r="7938" b="7937"/>
            <wp:wrapNone/>
            <wp:docPr id="28" name="Рисунок 8" descr="Описание: http://www.mirpodelki.ru/assets/images/samolet/raketa%20iz%20butil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www.mirpodelki.ru/assets/images/samolet/raketa%20iz%20butilki1.jpg"/>
                    <pic:cNvPicPr>
                      <a:picLocks noChangeAspect="1" noChangeArrowheads="1"/>
                    </pic:cNvPicPr>
                  </pic:nvPicPr>
                  <pic:blipFill>
                    <a:blip r:embed="rId17" cstate="print">
                      <a:extLst>
                        <a:ext uri="{28A0092B-C50C-407E-A947-70E740481C1C}">
                          <a14:useLocalDpi xmlns:a14="http://schemas.microsoft.com/office/drawing/2010/main" val="0"/>
                        </a:ext>
                      </a:extLst>
                    </a:blip>
                    <a:srcRect l="55745" b="47183"/>
                    <a:stretch>
                      <a:fillRect/>
                    </a:stretch>
                  </pic:blipFill>
                  <pic:spPr bwMode="auto">
                    <a:xfrm rot="16200000">
                      <a:off x="0" y="0"/>
                      <a:ext cx="918210" cy="13140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4DB">
        <w:rPr>
          <w:bCs/>
          <w:noProof/>
          <w:sz w:val="28"/>
          <w:szCs w:val="28"/>
          <w:lang w:val="ru-RU" w:eastAsia="ru-RU" w:bidi="ar-SA"/>
        </w:rPr>
        <w:drawing>
          <wp:anchor distT="0" distB="0" distL="114300" distR="114300" simplePos="0" relativeHeight="251754496" behindDoc="1" locked="0" layoutInCell="1" allowOverlap="1" wp14:anchorId="5CC4AEA8" wp14:editId="006D59DF">
            <wp:simplePos x="0" y="0"/>
            <wp:positionH relativeFrom="column">
              <wp:posOffset>2304097</wp:posOffset>
            </wp:positionH>
            <wp:positionV relativeFrom="paragraph">
              <wp:posOffset>72357</wp:posOffset>
            </wp:positionV>
            <wp:extent cx="972185" cy="1313271"/>
            <wp:effectExtent l="953" t="0" r="317" b="318"/>
            <wp:wrapNone/>
            <wp:docPr id="29" name="Рисунок 8" descr="Описание: http://www.mirpodelki.ru/assets/images/samolet/raketa%20iz%20butil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www.mirpodelki.ru/assets/images/samolet/raketa%20iz%20butilki1.jpg"/>
                    <pic:cNvPicPr>
                      <a:picLocks noChangeAspect="1" noChangeArrowheads="1"/>
                    </pic:cNvPicPr>
                  </pic:nvPicPr>
                  <pic:blipFill>
                    <a:blip r:embed="rId17" cstate="print">
                      <a:extLst>
                        <a:ext uri="{28A0092B-C50C-407E-A947-70E740481C1C}">
                          <a14:useLocalDpi xmlns:a14="http://schemas.microsoft.com/office/drawing/2010/main" val="0"/>
                        </a:ext>
                      </a:extLst>
                    </a:blip>
                    <a:srcRect l="55792" b="37700"/>
                    <a:stretch>
                      <a:fillRect/>
                    </a:stretch>
                  </pic:blipFill>
                  <pic:spPr bwMode="auto">
                    <a:xfrm rot="5400000">
                      <a:off x="0" y="0"/>
                      <a:ext cx="972185" cy="1313271"/>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rsidR="00C86D2A" w:rsidRPr="006804DB" w:rsidRDefault="00694093" w:rsidP="005B23D4">
      <w:pPr>
        <w:spacing w:line="276" w:lineRule="auto"/>
        <w:ind w:firstLine="708"/>
        <w:jc w:val="both"/>
        <w:rPr>
          <w:bCs/>
          <w:sz w:val="28"/>
          <w:szCs w:val="28"/>
          <w:lang w:val="ru-RU"/>
        </w:rPr>
      </w:pPr>
      <w:r w:rsidRPr="006804DB">
        <w:rPr>
          <w:bCs/>
          <w:noProof/>
          <w:sz w:val="28"/>
          <w:szCs w:val="28"/>
          <w:lang w:val="ru-RU" w:eastAsia="ru-RU" w:bidi="ar-SA"/>
        </w:rPr>
        <w:drawing>
          <wp:anchor distT="0" distB="0" distL="114300" distR="114300" simplePos="0" relativeHeight="251737088" behindDoc="1" locked="0" layoutInCell="1" allowOverlap="1" wp14:anchorId="0FF6DD21" wp14:editId="0C8E0432">
            <wp:simplePos x="0" y="0"/>
            <wp:positionH relativeFrom="column">
              <wp:posOffset>3989705</wp:posOffset>
            </wp:positionH>
            <wp:positionV relativeFrom="paragraph">
              <wp:posOffset>10160</wp:posOffset>
            </wp:positionV>
            <wp:extent cx="2259344" cy="939338"/>
            <wp:effectExtent l="0" t="0" r="7620" b="0"/>
            <wp:wrapNone/>
            <wp:docPr id="30" name="Рисунок 8" descr="Описание: http://www.mirpodelki.ru/assets/images/samolet/raketa%20iz%20butilk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Описание: http://www.mirpodelki.ru/assets/images/samolet/raketa%20iz%20butilki1.jpg"/>
                    <pic:cNvPicPr>
                      <a:picLocks noChangeAspect="1" noChangeArrowheads="1"/>
                    </pic:cNvPicPr>
                  </pic:nvPicPr>
                  <pic:blipFill>
                    <a:blip r:embed="rId17" cstate="print">
                      <a:extLst>
                        <a:ext uri="{28A0092B-C50C-407E-A947-70E740481C1C}">
                          <a14:useLocalDpi xmlns:a14="http://schemas.microsoft.com/office/drawing/2010/main" val="0"/>
                        </a:ext>
                      </a:extLst>
                    </a:blip>
                    <a:srcRect t="51056"/>
                    <a:stretch>
                      <a:fillRect/>
                    </a:stretch>
                  </pic:blipFill>
                  <pic:spPr bwMode="auto">
                    <a:xfrm>
                      <a:off x="0" y="0"/>
                      <a:ext cx="2259344" cy="93933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86D2A" w:rsidRPr="006804DB" w:rsidRDefault="00C86D2A" w:rsidP="005B23D4">
      <w:pPr>
        <w:spacing w:line="276" w:lineRule="auto"/>
        <w:ind w:firstLine="708"/>
        <w:jc w:val="both"/>
        <w:rPr>
          <w:bCs/>
          <w:sz w:val="28"/>
          <w:szCs w:val="28"/>
          <w:lang w:val="ru-RU"/>
        </w:rPr>
      </w:pPr>
    </w:p>
    <w:p w:rsidR="00C86D2A" w:rsidRPr="006804DB" w:rsidRDefault="00C86D2A" w:rsidP="005B23D4">
      <w:pPr>
        <w:spacing w:line="276" w:lineRule="auto"/>
        <w:ind w:firstLine="708"/>
        <w:jc w:val="both"/>
        <w:rPr>
          <w:bCs/>
          <w:sz w:val="28"/>
          <w:szCs w:val="28"/>
          <w:lang w:val="ru-RU"/>
        </w:rPr>
      </w:pPr>
    </w:p>
    <w:p w:rsidR="00C86D2A" w:rsidRPr="006804DB" w:rsidRDefault="00C86D2A" w:rsidP="005B23D4">
      <w:pPr>
        <w:spacing w:line="276" w:lineRule="auto"/>
        <w:ind w:firstLine="708"/>
        <w:jc w:val="both"/>
        <w:rPr>
          <w:bCs/>
          <w:sz w:val="28"/>
          <w:szCs w:val="28"/>
          <w:lang w:val="ru-RU"/>
        </w:rPr>
      </w:pPr>
    </w:p>
    <w:p w:rsidR="005016E8" w:rsidRPr="006804DB" w:rsidRDefault="005016E8" w:rsidP="005B23D4">
      <w:pPr>
        <w:spacing w:line="276" w:lineRule="auto"/>
        <w:ind w:firstLine="708"/>
        <w:jc w:val="both"/>
        <w:rPr>
          <w:bCs/>
          <w:sz w:val="28"/>
          <w:szCs w:val="28"/>
          <w:lang w:val="ru-RU"/>
        </w:rPr>
      </w:pPr>
    </w:p>
    <w:p w:rsidR="005016E8" w:rsidRPr="006804DB" w:rsidRDefault="005016E8" w:rsidP="005B23D4">
      <w:pPr>
        <w:spacing w:line="276" w:lineRule="auto"/>
        <w:ind w:firstLine="708"/>
        <w:jc w:val="both"/>
        <w:rPr>
          <w:bCs/>
          <w:sz w:val="28"/>
          <w:szCs w:val="28"/>
          <w:lang w:val="ru-RU"/>
        </w:rPr>
      </w:pPr>
    </w:p>
    <w:p w:rsidR="00C86D2A" w:rsidRPr="006804DB" w:rsidRDefault="00C86D2A" w:rsidP="005B23D4">
      <w:pPr>
        <w:spacing w:line="276" w:lineRule="auto"/>
        <w:ind w:firstLine="708"/>
        <w:jc w:val="both"/>
        <w:rPr>
          <w:bCs/>
          <w:sz w:val="28"/>
          <w:szCs w:val="28"/>
          <w:lang w:val="ru-RU"/>
        </w:rPr>
      </w:pPr>
      <w:r w:rsidRPr="006804DB">
        <w:rPr>
          <w:bCs/>
          <w:sz w:val="28"/>
          <w:szCs w:val="28"/>
          <w:lang w:val="ru-RU"/>
        </w:rPr>
        <w:t xml:space="preserve">В пробке просверлить отверстие такого  диаметра , чтобы металлический  вентиль входил с усилием в неё. Отверстие сверлить лучше в два приёма, сначала тонким сверлом, а потом уже сверлом нужного диаметра. Пробку и </w:t>
      </w:r>
      <w:r w:rsidRPr="006804DB">
        <w:rPr>
          <w:bCs/>
          <w:sz w:val="28"/>
          <w:szCs w:val="28"/>
          <w:lang w:val="ru-RU"/>
        </w:rPr>
        <w:lastRenderedPageBreak/>
        <w:t>вентиль соединяем вместе, предварительно смазав место соединения «супер клеем» для предотвращения просачивания воздуха из бутылки.</w:t>
      </w:r>
    </w:p>
    <w:p w:rsidR="00C86D2A" w:rsidRPr="006804DB" w:rsidRDefault="006C2682" w:rsidP="005B23D4">
      <w:pPr>
        <w:spacing w:line="276" w:lineRule="auto"/>
        <w:ind w:firstLine="424"/>
        <w:jc w:val="both"/>
        <w:rPr>
          <w:bCs/>
          <w:sz w:val="28"/>
          <w:szCs w:val="28"/>
          <w:lang w:val="ru-RU"/>
        </w:rPr>
      </w:pPr>
      <w:r w:rsidRPr="006804DB">
        <w:rPr>
          <w:bCs/>
          <w:sz w:val="28"/>
          <w:szCs w:val="28"/>
          <w:lang w:val="ru-RU"/>
        </w:rPr>
        <w:t xml:space="preserve">     </w:t>
      </w:r>
      <w:r w:rsidR="00C86D2A" w:rsidRPr="006804DB">
        <w:rPr>
          <w:bCs/>
          <w:sz w:val="28"/>
          <w:szCs w:val="28"/>
          <w:lang w:val="ru-RU"/>
        </w:rPr>
        <w:t>Далее необходимо изготовить планку, которая служит для крепления клапана к стартовой площадке. Её нужно сделать из прочного материала, например из металла или стеклотексолит толщиной 2-3 мм и размерами 100х20 мм. На планке нужно просверлить три отверстия: одно для металлического вентиля по центру планки, две по краям для болтов крепления.  Вставить вентиль в отверстие в планке, приклеить пробку с помощью  эпоксидного клея.</w:t>
      </w:r>
    </w:p>
    <w:p w:rsidR="00C86D2A" w:rsidRPr="006804DB" w:rsidRDefault="00C86D2A" w:rsidP="005B23D4">
      <w:pPr>
        <w:spacing w:line="276" w:lineRule="auto"/>
        <w:ind w:firstLine="708"/>
        <w:jc w:val="both"/>
        <w:rPr>
          <w:bCs/>
          <w:sz w:val="28"/>
          <w:szCs w:val="28"/>
          <w:lang w:val="ru-RU"/>
        </w:rPr>
      </w:pPr>
    </w:p>
    <w:p w:rsidR="00C86D2A" w:rsidRPr="006804DB" w:rsidRDefault="005016E8" w:rsidP="005B23D4">
      <w:pPr>
        <w:spacing w:line="276" w:lineRule="auto"/>
        <w:ind w:firstLine="708"/>
        <w:rPr>
          <w:bCs/>
          <w:sz w:val="28"/>
          <w:szCs w:val="28"/>
        </w:rPr>
      </w:pPr>
      <w:r w:rsidRPr="006804DB">
        <w:rPr>
          <w:bCs/>
          <w:noProof/>
          <w:sz w:val="28"/>
          <w:szCs w:val="28"/>
          <w:lang w:val="ru-RU" w:eastAsia="ru-RU" w:bidi="ar-SA"/>
        </w:rPr>
        <w:drawing>
          <wp:anchor distT="0" distB="0" distL="114300" distR="114300" simplePos="0" relativeHeight="251846656" behindDoc="0" locked="0" layoutInCell="1" allowOverlap="1" wp14:anchorId="2209BDEB" wp14:editId="6AC7A022">
            <wp:simplePos x="0" y="0"/>
            <wp:positionH relativeFrom="column">
              <wp:posOffset>3400425</wp:posOffset>
            </wp:positionH>
            <wp:positionV relativeFrom="paragraph">
              <wp:posOffset>12700</wp:posOffset>
            </wp:positionV>
            <wp:extent cx="1951990" cy="1518285"/>
            <wp:effectExtent l="0" t="0" r="0" b="5715"/>
            <wp:wrapSquare wrapText="bothSides"/>
            <wp:docPr id="32" name="Рисунок 7" descr="Описание: http://www.mirpodelki.ru/assets/images/samolet/raketa%20iz%20butilk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www.mirpodelki.ru/assets/images/samolet/raketa%20iz%20butilki2.jpg"/>
                    <pic:cNvPicPr>
                      <a:picLocks noChangeAspect="1" noChangeArrowheads="1"/>
                    </pic:cNvPicPr>
                  </pic:nvPicPr>
                  <pic:blipFill>
                    <a:blip r:embed="rId18" cstate="print">
                      <a:extLst>
                        <a:ext uri="{28A0092B-C50C-407E-A947-70E740481C1C}">
                          <a14:useLocalDpi xmlns:a14="http://schemas.microsoft.com/office/drawing/2010/main" val="0"/>
                        </a:ext>
                      </a:extLst>
                    </a:blip>
                    <a:srcRect t="53185"/>
                    <a:stretch>
                      <a:fillRect/>
                    </a:stretch>
                  </pic:blipFill>
                  <pic:spPr bwMode="auto">
                    <a:xfrm>
                      <a:off x="0" y="0"/>
                      <a:ext cx="1951990" cy="1518285"/>
                    </a:xfrm>
                    <a:prstGeom prst="rect">
                      <a:avLst/>
                    </a:prstGeom>
                    <a:noFill/>
                    <a:ln>
                      <a:noFill/>
                    </a:ln>
                  </pic:spPr>
                </pic:pic>
              </a:graphicData>
            </a:graphic>
            <wp14:sizeRelH relativeFrom="page">
              <wp14:pctWidth>0</wp14:pctWidth>
            </wp14:sizeRelH>
            <wp14:sizeRelV relativeFrom="page">
              <wp14:pctHeight>0</wp14:pctHeight>
            </wp14:sizeRelV>
          </wp:anchor>
        </w:drawing>
      </w:r>
      <w:r w:rsidR="00C86D2A" w:rsidRPr="006804DB">
        <w:rPr>
          <w:bCs/>
          <w:noProof/>
          <w:sz w:val="28"/>
          <w:szCs w:val="28"/>
          <w:lang w:val="ru-RU" w:eastAsia="ru-RU" w:bidi="ar-SA"/>
        </w:rPr>
        <w:drawing>
          <wp:inline distT="0" distB="0" distL="0" distR="0" wp14:anchorId="745BE8C1" wp14:editId="04FD3BE3">
            <wp:extent cx="2045113" cy="1752954"/>
            <wp:effectExtent l="19050" t="0" r="0" b="0"/>
            <wp:docPr id="31" name="Рисунок 7" descr="Описание: http://www.mirpodelki.ru/assets/images/samolet/raketa%20iz%20butilk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http://www.mirpodelki.ru/assets/images/samolet/raketa%20iz%20butilki2.jpg"/>
                    <pic:cNvPicPr>
                      <a:picLocks noChangeAspect="1" noChangeArrowheads="1"/>
                    </pic:cNvPicPr>
                  </pic:nvPicPr>
                  <pic:blipFill>
                    <a:blip r:embed="rId18" cstate="print">
                      <a:extLst>
                        <a:ext uri="{28A0092B-C50C-407E-A947-70E740481C1C}">
                          <a14:useLocalDpi xmlns:a14="http://schemas.microsoft.com/office/drawing/2010/main" val="0"/>
                        </a:ext>
                      </a:extLst>
                    </a:blip>
                    <a:srcRect b="48408"/>
                    <a:stretch>
                      <a:fillRect/>
                    </a:stretch>
                  </pic:blipFill>
                  <pic:spPr bwMode="auto">
                    <a:xfrm>
                      <a:off x="0" y="0"/>
                      <a:ext cx="2047676" cy="1755151"/>
                    </a:xfrm>
                    <a:prstGeom prst="rect">
                      <a:avLst/>
                    </a:prstGeom>
                    <a:noFill/>
                    <a:ln>
                      <a:noFill/>
                    </a:ln>
                  </pic:spPr>
                </pic:pic>
              </a:graphicData>
            </a:graphic>
          </wp:inline>
        </w:drawing>
      </w:r>
    </w:p>
    <w:p w:rsidR="00C86D2A" w:rsidRPr="006804DB" w:rsidRDefault="005016E8" w:rsidP="005B23D4">
      <w:pPr>
        <w:spacing w:line="276" w:lineRule="auto"/>
        <w:jc w:val="center"/>
        <w:rPr>
          <w:b/>
          <w:sz w:val="28"/>
          <w:szCs w:val="28"/>
          <w:lang w:val="ru-RU"/>
        </w:rPr>
      </w:pPr>
      <w:r w:rsidRPr="006804DB">
        <w:rPr>
          <w:b/>
          <w:sz w:val="28"/>
          <w:szCs w:val="28"/>
          <w:lang w:val="ru-RU"/>
        </w:rPr>
        <w:t>Стартовая площадка</w:t>
      </w:r>
    </w:p>
    <w:p w:rsidR="00C86D2A" w:rsidRPr="006804DB" w:rsidRDefault="00C86D2A" w:rsidP="005B23D4">
      <w:pPr>
        <w:spacing w:line="276" w:lineRule="auto"/>
        <w:ind w:firstLine="708"/>
        <w:rPr>
          <w:sz w:val="28"/>
          <w:szCs w:val="28"/>
          <w:lang w:val="ru-RU"/>
        </w:rPr>
      </w:pPr>
      <w:r w:rsidRPr="006804DB">
        <w:rPr>
          <w:sz w:val="28"/>
          <w:szCs w:val="28"/>
          <w:lang w:val="ru-RU"/>
        </w:rPr>
        <w:t>Для проведения занятия необходимы стартовые  площадки для запуска воздушно-</w:t>
      </w:r>
      <w:r w:rsidR="006C2682" w:rsidRPr="006804DB">
        <w:rPr>
          <w:sz w:val="28"/>
          <w:szCs w:val="28"/>
          <w:lang w:val="ru-RU"/>
        </w:rPr>
        <w:t xml:space="preserve"> </w:t>
      </w:r>
      <w:r w:rsidRPr="006804DB">
        <w:rPr>
          <w:sz w:val="28"/>
          <w:szCs w:val="28"/>
          <w:lang w:val="ru-RU"/>
        </w:rPr>
        <w:t>гидравлических  ракет.</w:t>
      </w:r>
    </w:p>
    <w:p w:rsidR="00C86D2A" w:rsidRPr="006804DB" w:rsidRDefault="00C86D2A" w:rsidP="005B23D4">
      <w:pPr>
        <w:spacing w:line="276" w:lineRule="auto"/>
        <w:ind w:firstLine="708"/>
        <w:rPr>
          <w:sz w:val="28"/>
          <w:szCs w:val="28"/>
          <w:lang w:val="ru-RU"/>
        </w:rPr>
      </w:pPr>
    </w:p>
    <w:p w:rsidR="00C86D2A" w:rsidRPr="006804DB" w:rsidRDefault="00C86D2A" w:rsidP="005B23D4">
      <w:pPr>
        <w:spacing w:line="276" w:lineRule="auto"/>
        <w:jc w:val="center"/>
        <w:rPr>
          <w:b/>
          <w:sz w:val="28"/>
          <w:szCs w:val="28"/>
          <w:lang w:val="ru-RU"/>
        </w:rPr>
      </w:pPr>
      <w:r w:rsidRPr="006804DB">
        <w:rPr>
          <w:b/>
          <w:noProof/>
          <w:sz w:val="28"/>
          <w:szCs w:val="28"/>
          <w:lang w:val="ru-RU" w:eastAsia="ru-RU" w:bidi="ar-SA"/>
        </w:rPr>
        <w:drawing>
          <wp:anchor distT="0" distB="0" distL="114300" distR="114300" simplePos="0" relativeHeight="251710464" behindDoc="1" locked="0" layoutInCell="1" allowOverlap="1" wp14:anchorId="7A56AFAF" wp14:editId="6A9EB339">
            <wp:simplePos x="0" y="0"/>
            <wp:positionH relativeFrom="column">
              <wp:posOffset>3826731</wp:posOffset>
            </wp:positionH>
            <wp:positionV relativeFrom="paragraph">
              <wp:posOffset>-3865</wp:posOffset>
            </wp:positionV>
            <wp:extent cx="2437903" cy="1876508"/>
            <wp:effectExtent l="19050" t="0" r="497" b="0"/>
            <wp:wrapNone/>
            <wp:docPr id="33" name="Рисунок 5" descr="Описание: http://www.mirpodelki.ru/assets/images/samolet/raketa%20iz%20butilki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www.mirpodelki.ru/assets/images/samolet/raketa%20iz%20butilki4.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37903" cy="1876508"/>
                    </a:xfrm>
                    <a:prstGeom prst="rect">
                      <a:avLst/>
                    </a:prstGeom>
                    <a:noFill/>
                    <a:ln>
                      <a:noFill/>
                    </a:ln>
                  </pic:spPr>
                </pic:pic>
              </a:graphicData>
            </a:graphic>
          </wp:anchor>
        </w:drawing>
      </w:r>
      <w:r w:rsidRPr="006804DB">
        <w:rPr>
          <w:b/>
          <w:noProof/>
          <w:sz w:val="28"/>
          <w:szCs w:val="28"/>
          <w:lang w:val="ru-RU" w:eastAsia="ru-RU" w:bidi="ar-SA"/>
        </w:rPr>
        <w:drawing>
          <wp:anchor distT="0" distB="0" distL="114300" distR="114300" simplePos="0" relativeHeight="251704320" behindDoc="1" locked="0" layoutInCell="1" allowOverlap="1" wp14:anchorId="654E8C36" wp14:editId="1165F326">
            <wp:simplePos x="0" y="0"/>
            <wp:positionH relativeFrom="column">
              <wp:posOffset>438150</wp:posOffset>
            </wp:positionH>
            <wp:positionV relativeFrom="paragraph">
              <wp:posOffset>-635</wp:posOffset>
            </wp:positionV>
            <wp:extent cx="2573020" cy="1908175"/>
            <wp:effectExtent l="19050" t="0" r="0" b="0"/>
            <wp:wrapNone/>
            <wp:docPr id="34" name="Рисунок 6" descr="Описание: http://www.mirpodelki.ru/assets/images/samolet/raketa%20iz%20butilki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http://www.mirpodelki.ru/assets/images/samolet/raketa%20iz%20butilki3.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73020" cy="1908175"/>
                    </a:xfrm>
                    <a:prstGeom prst="rect">
                      <a:avLst/>
                    </a:prstGeom>
                    <a:noFill/>
                    <a:ln>
                      <a:noFill/>
                    </a:ln>
                  </pic:spPr>
                </pic:pic>
              </a:graphicData>
            </a:graphic>
          </wp:anchor>
        </w:drawing>
      </w:r>
    </w:p>
    <w:p w:rsidR="00C86D2A" w:rsidRPr="006804DB" w:rsidRDefault="00C86D2A" w:rsidP="005B23D4">
      <w:pPr>
        <w:spacing w:line="276" w:lineRule="auto"/>
        <w:jc w:val="center"/>
        <w:rPr>
          <w:b/>
          <w:sz w:val="28"/>
          <w:szCs w:val="28"/>
          <w:lang w:val="ru-RU"/>
        </w:rPr>
      </w:pPr>
    </w:p>
    <w:p w:rsidR="00C86D2A" w:rsidRPr="006804DB" w:rsidRDefault="00C86D2A" w:rsidP="005B23D4">
      <w:pPr>
        <w:spacing w:line="276" w:lineRule="auto"/>
        <w:ind w:firstLine="708"/>
        <w:rPr>
          <w:bCs/>
          <w:sz w:val="28"/>
          <w:szCs w:val="28"/>
          <w:lang w:val="ru-RU"/>
        </w:rPr>
      </w:pPr>
    </w:p>
    <w:p w:rsidR="006E10DA" w:rsidRPr="006804DB" w:rsidRDefault="006E10DA" w:rsidP="005B23D4">
      <w:pPr>
        <w:spacing w:line="276" w:lineRule="auto"/>
        <w:jc w:val="both"/>
        <w:rPr>
          <w:bCs/>
          <w:sz w:val="28"/>
          <w:szCs w:val="28"/>
          <w:lang w:val="ru-RU"/>
        </w:rPr>
      </w:pPr>
    </w:p>
    <w:p w:rsidR="006E10DA" w:rsidRPr="006804DB" w:rsidRDefault="006E10DA" w:rsidP="005B23D4">
      <w:pPr>
        <w:spacing w:line="276" w:lineRule="auto"/>
        <w:jc w:val="both"/>
        <w:rPr>
          <w:bCs/>
          <w:sz w:val="28"/>
          <w:szCs w:val="28"/>
          <w:lang w:val="ru-RU"/>
        </w:rPr>
      </w:pPr>
    </w:p>
    <w:p w:rsidR="006E10DA" w:rsidRPr="006804DB" w:rsidRDefault="006E10DA" w:rsidP="005B23D4">
      <w:pPr>
        <w:spacing w:line="276" w:lineRule="auto"/>
        <w:ind w:firstLine="567"/>
        <w:jc w:val="both"/>
        <w:rPr>
          <w:bCs/>
          <w:sz w:val="28"/>
          <w:szCs w:val="28"/>
          <w:lang w:val="ru-RU"/>
        </w:rPr>
      </w:pPr>
    </w:p>
    <w:p w:rsidR="006E10DA" w:rsidRPr="006804DB" w:rsidRDefault="006E10DA" w:rsidP="005B23D4">
      <w:pPr>
        <w:spacing w:line="276" w:lineRule="auto"/>
        <w:ind w:firstLine="567"/>
        <w:jc w:val="both"/>
        <w:rPr>
          <w:bCs/>
          <w:sz w:val="28"/>
          <w:szCs w:val="28"/>
          <w:lang w:val="ru-RU"/>
        </w:rPr>
      </w:pPr>
    </w:p>
    <w:p w:rsidR="006E10DA" w:rsidRPr="006804DB" w:rsidRDefault="006E10DA" w:rsidP="005B23D4">
      <w:pPr>
        <w:spacing w:line="276" w:lineRule="auto"/>
        <w:ind w:firstLine="567"/>
        <w:jc w:val="both"/>
        <w:rPr>
          <w:bCs/>
          <w:sz w:val="28"/>
          <w:szCs w:val="28"/>
          <w:lang w:val="ru-RU"/>
        </w:rPr>
      </w:pPr>
    </w:p>
    <w:p w:rsidR="006E10DA" w:rsidRPr="006804DB" w:rsidRDefault="006E10DA" w:rsidP="005B23D4">
      <w:pPr>
        <w:spacing w:line="276" w:lineRule="auto"/>
        <w:ind w:firstLine="567"/>
        <w:jc w:val="both"/>
        <w:rPr>
          <w:bCs/>
          <w:sz w:val="28"/>
          <w:szCs w:val="28"/>
          <w:lang w:val="ru-RU"/>
        </w:rPr>
      </w:pPr>
    </w:p>
    <w:p w:rsidR="006E10DA" w:rsidRPr="006804DB" w:rsidRDefault="006E10DA" w:rsidP="005B23D4">
      <w:pPr>
        <w:spacing w:line="276" w:lineRule="auto"/>
        <w:ind w:firstLine="567"/>
        <w:jc w:val="both"/>
        <w:rPr>
          <w:bCs/>
          <w:sz w:val="28"/>
          <w:szCs w:val="28"/>
          <w:lang w:val="ru-RU"/>
        </w:rPr>
      </w:pPr>
    </w:p>
    <w:p w:rsidR="00C86D2A" w:rsidRPr="006804DB" w:rsidRDefault="00C86D2A" w:rsidP="005B23D4">
      <w:pPr>
        <w:spacing w:line="276" w:lineRule="auto"/>
        <w:ind w:firstLine="567"/>
        <w:jc w:val="both"/>
        <w:rPr>
          <w:bCs/>
          <w:sz w:val="28"/>
          <w:szCs w:val="28"/>
          <w:lang w:val="ru-RU"/>
        </w:rPr>
      </w:pPr>
      <w:r w:rsidRPr="006804DB">
        <w:rPr>
          <w:bCs/>
          <w:sz w:val="28"/>
          <w:szCs w:val="28"/>
          <w:lang w:val="ru-RU"/>
        </w:rPr>
        <w:t>Для изготовления стартовой площадки потребуется любой ровный материал (лист фанеры, ДВП, ламинат и др.) выпиленный квадратом сторонами 250мм.</w:t>
      </w:r>
    </w:p>
    <w:p w:rsidR="00C86D2A" w:rsidRPr="006804DB" w:rsidRDefault="00C86D2A" w:rsidP="005B23D4">
      <w:pPr>
        <w:spacing w:line="276" w:lineRule="auto"/>
        <w:ind w:firstLine="567"/>
        <w:jc w:val="both"/>
        <w:rPr>
          <w:bCs/>
          <w:sz w:val="28"/>
          <w:szCs w:val="28"/>
          <w:lang w:val="ru-RU"/>
        </w:rPr>
      </w:pPr>
      <w:r w:rsidRPr="006804DB">
        <w:rPr>
          <w:bCs/>
          <w:sz w:val="28"/>
          <w:szCs w:val="28"/>
          <w:lang w:val="ru-RU"/>
        </w:rPr>
        <w:t>В центре сначала крепим планку с клапаном, для крепления применяются 2 болта с длиной не меньше 80 мм. Чтобы зафиксировать ракету на стартовой площадке потребуется смастерить держатель с пусковым устройством, который состоит из двух уголков, двух гвоздей, 4 болтов, 12 гаек. На каждом уголке  сверлим по два отверстия,  расстояние между ними должны быть одинаковыми  для крепления уголков с помощью болтов к стартовой площадке.</w:t>
      </w:r>
    </w:p>
    <w:p w:rsidR="00C86D2A" w:rsidRPr="006804DB" w:rsidRDefault="00C86D2A" w:rsidP="005B23D4">
      <w:pPr>
        <w:spacing w:line="276" w:lineRule="auto"/>
        <w:ind w:firstLine="567"/>
        <w:jc w:val="both"/>
        <w:rPr>
          <w:bCs/>
          <w:sz w:val="28"/>
          <w:szCs w:val="28"/>
          <w:lang w:val="ru-RU"/>
        </w:rPr>
      </w:pPr>
      <w:r w:rsidRPr="006804DB">
        <w:rPr>
          <w:bCs/>
          <w:sz w:val="28"/>
          <w:szCs w:val="28"/>
          <w:lang w:val="ru-RU"/>
        </w:rPr>
        <w:lastRenderedPageBreak/>
        <w:t>С другой стороны обоих уголков также нужно сделать два отверстия диаметром 5мм под два больших гвоздя таким же диаметром, но расстояние между ними должно быть такое, чтобы расстояние между гвоздями было от 28 до 30 мм. Когда все будет собрано, следует отрегулировать высоту положения фиксирующих гвоздей.</w:t>
      </w:r>
    </w:p>
    <w:p w:rsidR="00C86D2A" w:rsidRPr="006804DB" w:rsidRDefault="00C86D2A" w:rsidP="005B23D4">
      <w:pPr>
        <w:spacing w:line="276" w:lineRule="auto"/>
        <w:ind w:firstLine="567"/>
        <w:jc w:val="both"/>
        <w:rPr>
          <w:bCs/>
          <w:sz w:val="28"/>
          <w:szCs w:val="28"/>
          <w:lang w:val="ru-RU"/>
        </w:rPr>
      </w:pPr>
      <w:r w:rsidRPr="006804DB">
        <w:rPr>
          <w:bCs/>
          <w:sz w:val="28"/>
          <w:szCs w:val="28"/>
          <w:lang w:val="ru-RU"/>
        </w:rPr>
        <w:tab/>
      </w:r>
      <w:r w:rsidR="008827D9" w:rsidRPr="006804DB">
        <w:rPr>
          <w:bCs/>
          <w:sz w:val="28"/>
          <w:szCs w:val="28"/>
          <w:lang w:val="ru-RU"/>
        </w:rPr>
        <w:t xml:space="preserve">   </w:t>
      </w:r>
      <w:r w:rsidRPr="006804DB">
        <w:rPr>
          <w:bCs/>
          <w:sz w:val="28"/>
          <w:szCs w:val="28"/>
          <w:lang w:val="ru-RU"/>
        </w:rPr>
        <w:t>Для этого устанавливаем бутылку на клапан, как в боевом режиме, с большим усилием и после этого нужно так подобрать высоту уголков, чтобы гвозди легко скользили в самих отверстиях и между горлышком бутылки.  Гвозди служат также спускающим механизмом, но еще потребуется сделать специальную пластинку соединяющих их и для веревочки, которую мы будем дергать для запуска ракеты. Завершающими элементами в стартовой площадке будут ножки, для которых нужно просверлить четыре отверстия во всех углах площадки и прикрутить четыре небольших болта длинной от 30 до 50 мм, они служат для фиксации стартовой площадки на земле.</w:t>
      </w:r>
    </w:p>
    <w:p w:rsidR="00C86D2A" w:rsidRPr="006804DB" w:rsidRDefault="00C86D2A" w:rsidP="005B23D4">
      <w:pPr>
        <w:spacing w:line="276" w:lineRule="auto"/>
        <w:ind w:firstLine="567"/>
        <w:rPr>
          <w:bCs/>
          <w:sz w:val="28"/>
          <w:szCs w:val="28"/>
          <w:lang w:val="ru-RU"/>
        </w:rPr>
      </w:pPr>
      <w:r w:rsidRPr="006804DB">
        <w:rPr>
          <w:bCs/>
          <w:noProof/>
          <w:sz w:val="28"/>
          <w:szCs w:val="28"/>
          <w:lang w:val="ru-RU" w:eastAsia="ru-RU" w:bidi="ar-SA"/>
        </w:rPr>
        <w:drawing>
          <wp:anchor distT="0" distB="0" distL="114300" distR="114300" simplePos="0" relativeHeight="251716608" behindDoc="1" locked="0" layoutInCell="1" allowOverlap="1" wp14:anchorId="0F2DB221" wp14:editId="67174DBD">
            <wp:simplePos x="0" y="0"/>
            <wp:positionH relativeFrom="column">
              <wp:posOffset>142875</wp:posOffset>
            </wp:positionH>
            <wp:positionV relativeFrom="paragraph">
              <wp:posOffset>103505</wp:posOffset>
            </wp:positionV>
            <wp:extent cx="2390140" cy="1772920"/>
            <wp:effectExtent l="0" t="0" r="0" b="0"/>
            <wp:wrapSquare wrapText="bothSides"/>
            <wp:docPr id="35" name="Рисунок 4" descr="Описание: http://www.mirpodelki.ru/assets/images/samolet/raketa%20iz%20butilki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www.mirpodelki.ru/assets/images/samolet/raketa%20iz%20butilki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90140" cy="1772920"/>
                    </a:xfrm>
                    <a:prstGeom prst="rect">
                      <a:avLst/>
                    </a:prstGeom>
                    <a:noFill/>
                    <a:ln>
                      <a:noFill/>
                    </a:ln>
                  </pic:spPr>
                </pic:pic>
              </a:graphicData>
            </a:graphic>
          </wp:anchor>
        </w:drawing>
      </w:r>
    </w:p>
    <w:p w:rsidR="00C86D2A" w:rsidRPr="006804DB" w:rsidRDefault="00C86D2A" w:rsidP="005B23D4">
      <w:pPr>
        <w:spacing w:line="276" w:lineRule="auto"/>
        <w:ind w:firstLine="567"/>
        <w:jc w:val="both"/>
        <w:rPr>
          <w:b/>
          <w:bCs/>
          <w:sz w:val="28"/>
          <w:szCs w:val="28"/>
          <w:lang w:val="ru-RU"/>
        </w:rPr>
      </w:pPr>
      <w:r w:rsidRPr="006804DB">
        <w:rPr>
          <w:b/>
          <w:bCs/>
          <w:sz w:val="28"/>
          <w:szCs w:val="28"/>
          <w:lang w:val="ru-RU"/>
        </w:rPr>
        <w:t>Р</w:t>
      </w:r>
      <w:r w:rsidR="00471E56" w:rsidRPr="006804DB">
        <w:rPr>
          <w:b/>
          <w:bCs/>
          <w:sz w:val="28"/>
          <w:szCs w:val="28"/>
          <w:lang w:val="ru-RU"/>
        </w:rPr>
        <w:t>акета из бутылки на старте</w:t>
      </w:r>
    </w:p>
    <w:p w:rsidR="00C86D2A" w:rsidRPr="006804DB" w:rsidRDefault="00C86D2A" w:rsidP="005B23D4">
      <w:pPr>
        <w:spacing w:line="276" w:lineRule="auto"/>
        <w:ind w:firstLine="567"/>
        <w:jc w:val="both"/>
        <w:rPr>
          <w:bCs/>
          <w:sz w:val="28"/>
          <w:szCs w:val="28"/>
          <w:lang w:val="ru-RU"/>
        </w:rPr>
      </w:pPr>
      <w:r w:rsidRPr="006804DB">
        <w:rPr>
          <w:bCs/>
          <w:sz w:val="28"/>
          <w:szCs w:val="28"/>
          <w:lang w:val="ru-RU"/>
        </w:rPr>
        <w:t>Ракета устанавливается на стартовой площадке, насаживается на клапан. С помощью насоса накачивается воздух, затем убирая запорное устройство, производим старт воздушно-гидравлической ракеты.  Для стимулирования интереса детей, проводится несколько запусков ракет.</w:t>
      </w:r>
    </w:p>
    <w:p w:rsidR="00C86D2A" w:rsidRPr="006804DB" w:rsidRDefault="00C86D2A" w:rsidP="005B23D4">
      <w:pPr>
        <w:spacing w:line="276" w:lineRule="auto"/>
        <w:ind w:firstLine="567"/>
        <w:jc w:val="both"/>
        <w:rPr>
          <w:bCs/>
          <w:sz w:val="28"/>
          <w:szCs w:val="28"/>
          <w:lang w:val="ru-RU"/>
        </w:rPr>
      </w:pPr>
      <w:r w:rsidRPr="006804DB">
        <w:rPr>
          <w:bCs/>
          <w:sz w:val="28"/>
          <w:szCs w:val="28"/>
          <w:lang w:val="ru-RU"/>
        </w:rPr>
        <w:t xml:space="preserve">Ракета должна быть наполнена водой на 1/3 от общей длины всей бутылки. Не нужно заливать слишком много воды, так как останется мало места для воздуха. Тяга воздуха в этом случае будет очень слабой, а время работы непродолжительным. При открытии клапана сжатый воздух начинает выбрасывать воду через сопло, в результате чего возникает тяга и ракета развивает соответствующую скорость. </w:t>
      </w:r>
    </w:p>
    <w:p w:rsidR="00C86D2A" w:rsidRPr="006804DB" w:rsidRDefault="00C86D2A" w:rsidP="005B23D4">
      <w:pPr>
        <w:spacing w:line="276" w:lineRule="auto"/>
        <w:ind w:firstLine="567"/>
        <w:jc w:val="both"/>
        <w:rPr>
          <w:bCs/>
          <w:sz w:val="28"/>
          <w:szCs w:val="28"/>
          <w:lang w:val="ru-RU"/>
        </w:rPr>
      </w:pPr>
      <w:r w:rsidRPr="006804DB">
        <w:rPr>
          <w:bCs/>
          <w:sz w:val="28"/>
          <w:szCs w:val="28"/>
          <w:lang w:val="ru-RU"/>
        </w:rPr>
        <w:tab/>
      </w:r>
      <w:r w:rsidR="008827D9" w:rsidRPr="006804DB">
        <w:rPr>
          <w:bCs/>
          <w:sz w:val="28"/>
          <w:szCs w:val="28"/>
          <w:lang w:val="ru-RU"/>
        </w:rPr>
        <w:t xml:space="preserve">   </w:t>
      </w:r>
      <w:r w:rsidRPr="006804DB">
        <w:rPr>
          <w:bCs/>
          <w:sz w:val="28"/>
          <w:szCs w:val="28"/>
          <w:lang w:val="ru-RU"/>
        </w:rPr>
        <w:t xml:space="preserve">Установка ракеты под углом 60 градусов приводит к уменьшению высоты подъема, но дальность полета увеличивается. Модель, запущенная без воды, будет очень легкой и поднимется только на 2-5 метров. </w:t>
      </w:r>
    </w:p>
    <w:p w:rsidR="00C86D2A" w:rsidRPr="006804DB" w:rsidRDefault="00C86D2A" w:rsidP="005B23D4">
      <w:pPr>
        <w:spacing w:line="276" w:lineRule="auto"/>
        <w:ind w:firstLine="567"/>
        <w:jc w:val="both"/>
        <w:rPr>
          <w:bCs/>
          <w:sz w:val="28"/>
          <w:szCs w:val="28"/>
          <w:lang w:val="ru-RU"/>
        </w:rPr>
      </w:pPr>
      <w:r w:rsidRPr="006804DB">
        <w:rPr>
          <w:bCs/>
          <w:sz w:val="28"/>
          <w:szCs w:val="28"/>
          <w:lang w:val="ru-RU"/>
        </w:rPr>
        <w:tab/>
        <w:t xml:space="preserve"> </w:t>
      </w:r>
      <w:r w:rsidR="008827D9" w:rsidRPr="006804DB">
        <w:rPr>
          <w:bCs/>
          <w:sz w:val="28"/>
          <w:szCs w:val="28"/>
          <w:lang w:val="ru-RU"/>
        </w:rPr>
        <w:t xml:space="preserve">  </w:t>
      </w:r>
      <w:r w:rsidRPr="006804DB">
        <w:rPr>
          <w:bCs/>
          <w:sz w:val="28"/>
          <w:szCs w:val="28"/>
          <w:lang w:val="ru-RU"/>
        </w:rPr>
        <w:t>Запуск моделей лучше проводить в безветренную погоду. Запускать модель лучше вдвоем, один будет дергать за веревочку - производить старт, а другой накачивать воду в бутылку. Длина веревочки должна составлять 10-15 метров. Закачка воздуха длится примерно 30 секунд.</w:t>
      </w:r>
    </w:p>
    <w:p w:rsidR="00C86D2A" w:rsidRPr="006804DB" w:rsidRDefault="008827D9" w:rsidP="005B23D4">
      <w:pPr>
        <w:spacing w:line="276" w:lineRule="auto"/>
        <w:ind w:firstLine="567"/>
        <w:jc w:val="both"/>
        <w:rPr>
          <w:bCs/>
          <w:sz w:val="28"/>
          <w:szCs w:val="28"/>
          <w:lang w:val="ru-RU"/>
        </w:rPr>
      </w:pPr>
      <w:r w:rsidRPr="006804DB">
        <w:rPr>
          <w:bCs/>
          <w:sz w:val="28"/>
          <w:szCs w:val="28"/>
          <w:lang w:val="ru-RU"/>
        </w:rPr>
        <w:t xml:space="preserve">   </w:t>
      </w:r>
      <w:r w:rsidR="00C86D2A" w:rsidRPr="006804DB">
        <w:rPr>
          <w:bCs/>
          <w:sz w:val="28"/>
          <w:szCs w:val="28"/>
          <w:lang w:val="ru-RU"/>
        </w:rPr>
        <w:t>Можно провести соревнование между моделями ракет, результаты записать в таблицу. Так как высоту полёта ракеты трудно измерить, то результаты полёта измеряем по секундомеру, в секундах.</w:t>
      </w:r>
    </w:p>
    <w:p w:rsidR="008827D9" w:rsidRPr="006804DB" w:rsidRDefault="008827D9" w:rsidP="005B23D4">
      <w:pPr>
        <w:spacing w:line="276" w:lineRule="auto"/>
        <w:ind w:firstLine="567"/>
        <w:jc w:val="both"/>
        <w:rPr>
          <w:bCs/>
          <w:sz w:val="28"/>
          <w:szCs w:val="28"/>
          <w:lang w:val="ru-RU"/>
        </w:rPr>
      </w:pPr>
    </w:p>
    <w:tbl>
      <w:tblPr>
        <w:tblStyle w:val="ab"/>
        <w:tblW w:w="0" w:type="auto"/>
        <w:tblInd w:w="392" w:type="dxa"/>
        <w:tblLook w:val="04A0" w:firstRow="1" w:lastRow="0" w:firstColumn="1" w:lastColumn="0" w:noHBand="0" w:noVBand="1"/>
      </w:tblPr>
      <w:tblGrid>
        <w:gridCol w:w="949"/>
        <w:gridCol w:w="5333"/>
        <w:gridCol w:w="3322"/>
      </w:tblGrid>
      <w:tr w:rsidR="00C86D2A" w:rsidRPr="006804DB" w:rsidTr="00843B5D">
        <w:tc>
          <w:tcPr>
            <w:tcW w:w="992" w:type="dxa"/>
          </w:tcPr>
          <w:p w:rsidR="00C86D2A" w:rsidRPr="006804DB" w:rsidRDefault="00C86D2A" w:rsidP="005B23D4">
            <w:pPr>
              <w:spacing w:line="276" w:lineRule="auto"/>
              <w:ind w:firstLine="567"/>
              <w:rPr>
                <w:bCs/>
                <w:sz w:val="28"/>
                <w:szCs w:val="28"/>
              </w:rPr>
            </w:pPr>
            <w:r w:rsidRPr="006804DB">
              <w:rPr>
                <w:bCs/>
                <w:sz w:val="28"/>
                <w:szCs w:val="28"/>
              </w:rPr>
              <w:t>№ п/п</w:t>
            </w:r>
          </w:p>
        </w:tc>
        <w:tc>
          <w:tcPr>
            <w:tcW w:w="5812" w:type="dxa"/>
          </w:tcPr>
          <w:p w:rsidR="00C86D2A" w:rsidRPr="006804DB" w:rsidRDefault="00C86D2A" w:rsidP="005B23D4">
            <w:pPr>
              <w:spacing w:line="276" w:lineRule="auto"/>
              <w:ind w:firstLine="567"/>
              <w:rPr>
                <w:bCs/>
                <w:sz w:val="28"/>
                <w:szCs w:val="28"/>
              </w:rPr>
            </w:pPr>
            <w:r w:rsidRPr="006804DB">
              <w:rPr>
                <w:bCs/>
                <w:sz w:val="28"/>
                <w:szCs w:val="28"/>
              </w:rPr>
              <w:t xml:space="preserve">      Номер, название ракеты</w:t>
            </w:r>
          </w:p>
        </w:tc>
        <w:tc>
          <w:tcPr>
            <w:tcW w:w="3402" w:type="dxa"/>
          </w:tcPr>
          <w:p w:rsidR="00C86D2A" w:rsidRPr="006804DB" w:rsidRDefault="00C86D2A" w:rsidP="005B23D4">
            <w:pPr>
              <w:spacing w:line="276" w:lineRule="auto"/>
              <w:ind w:firstLine="567"/>
              <w:rPr>
                <w:bCs/>
                <w:sz w:val="28"/>
                <w:szCs w:val="28"/>
              </w:rPr>
            </w:pPr>
            <w:r w:rsidRPr="006804DB">
              <w:rPr>
                <w:bCs/>
                <w:sz w:val="28"/>
                <w:szCs w:val="28"/>
              </w:rPr>
              <w:t>Продолжительность</w:t>
            </w:r>
          </w:p>
          <w:p w:rsidR="00C86D2A" w:rsidRPr="006804DB" w:rsidRDefault="00C86D2A" w:rsidP="005B23D4">
            <w:pPr>
              <w:spacing w:line="276" w:lineRule="auto"/>
              <w:ind w:firstLine="567"/>
              <w:rPr>
                <w:bCs/>
                <w:sz w:val="28"/>
                <w:szCs w:val="28"/>
              </w:rPr>
            </w:pPr>
            <w:r w:rsidRPr="006804DB">
              <w:rPr>
                <w:bCs/>
                <w:sz w:val="28"/>
                <w:szCs w:val="28"/>
              </w:rPr>
              <w:t>полёта, секунды.</w:t>
            </w:r>
          </w:p>
        </w:tc>
      </w:tr>
      <w:tr w:rsidR="00C86D2A" w:rsidRPr="006804DB" w:rsidTr="00843B5D">
        <w:tc>
          <w:tcPr>
            <w:tcW w:w="992" w:type="dxa"/>
          </w:tcPr>
          <w:p w:rsidR="00C86D2A" w:rsidRPr="006804DB" w:rsidRDefault="00C86D2A" w:rsidP="005B23D4">
            <w:pPr>
              <w:spacing w:line="276" w:lineRule="auto"/>
              <w:ind w:firstLine="567"/>
              <w:rPr>
                <w:bCs/>
                <w:sz w:val="28"/>
                <w:szCs w:val="28"/>
              </w:rPr>
            </w:pPr>
          </w:p>
        </w:tc>
        <w:tc>
          <w:tcPr>
            <w:tcW w:w="5812" w:type="dxa"/>
          </w:tcPr>
          <w:p w:rsidR="00C86D2A" w:rsidRPr="006804DB" w:rsidRDefault="00C86D2A" w:rsidP="005B23D4">
            <w:pPr>
              <w:spacing w:line="276" w:lineRule="auto"/>
              <w:ind w:firstLine="567"/>
              <w:rPr>
                <w:bCs/>
                <w:sz w:val="28"/>
                <w:szCs w:val="28"/>
              </w:rPr>
            </w:pPr>
          </w:p>
        </w:tc>
        <w:tc>
          <w:tcPr>
            <w:tcW w:w="3402" w:type="dxa"/>
          </w:tcPr>
          <w:p w:rsidR="00C86D2A" w:rsidRPr="006804DB" w:rsidRDefault="00C86D2A" w:rsidP="005B23D4">
            <w:pPr>
              <w:spacing w:line="276" w:lineRule="auto"/>
              <w:ind w:firstLine="567"/>
              <w:rPr>
                <w:bCs/>
                <w:sz w:val="28"/>
                <w:szCs w:val="28"/>
              </w:rPr>
            </w:pPr>
          </w:p>
        </w:tc>
      </w:tr>
      <w:tr w:rsidR="00C86D2A" w:rsidRPr="006804DB" w:rsidTr="00843B5D">
        <w:tc>
          <w:tcPr>
            <w:tcW w:w="992" w:type="dxa"/>
          </w:tcPr>
          <w:p w:rsidR="00C86D2A" w:rsidRPr="006804DB" w:rsidRDefault="00C86D2A" w:rsidP="005B23D4">
            <w:pPr>
              <w:spacing w:line="276" w:lineRule="auto"/>
              <w:ind w:firstLine="567"/>
              <w:rPr>
                <w:bCs/>
                <w:sz w:val="28"/>
                <w:szCs w:val="28"/>
              </w:rPr>
            </w:pPr>
          </w:p>
        </w:tc>
        <w:tc>
          <w:tcPr>
            <w:tcW w:w="5812" w:type="dxa"/>
          </w:tcPr>
          <w:p w:rsidR="00C86D2A" w:rsidRPr="006804DB" w:rsidRDefault="00C86D2A" w:rsidP="005B23D4">
            <w:pPr>
              <w:spacing w:line="276" w:lineRule="auto"/>
              <w:ind w:firstLine="567"/>
              <w:rPr>
                <w:bCs/>
                <w:sz w:val="28"/>
                <w:szCs w:val="28"/>
              </w:rPr>
            </w:pPr>
          </w:p>
        </w:tc>
        <w:tc>
          <w:tcPr>
            <w:tcW w:w="3402" w:type="dxa"/>
          </w:tcPr>
          <w:p w:rsidR="00C86D2A" w:rsidRPr="006804DB" w:rsidRDefault="00C86D2A" w:rsidP="005B23D4">
            <w:pPr>
              <w:spacing w:line="276" w:lineRule="auto"/>
              <w:ind w:firstLine="567"/>
              <w:rPr>
                <w:bCs/>
                <w:sz w:val="28"/>
                <w:szCs w:val="28"/>
              </w:rPr>
            </w:pPr>
          </w:p>
        </w:tc>
      </w:tr>
    </w:tbl>
    <w:p w:rsidR="00BC575C" w:rsidRDefault="00BC575C" w:rsidP="005B23D4">
      <w:pPr>
        <w:pStyle w:val="a4"/>
        <w:tabs>
          <w:tab w:val="left" w:pos="2325"/>
        </w:tabs>
        <w:spacing w:line="276" w:lineRule="auto"/>
        <w:ind w:left="0" w:right="910" w:firstLine="567"/>
        <w:rPr>
          <w:b/>
          <w:lang w:val="ru-RU"/>
        </w:rPr>
      </w:pPr>
    </w:p>
    <w:p w:rsidR="002B413C" w:rsidRPr="006804DB" w:rsidRDefault="002B413C" w:rsidP="00450610">
      <w:pPr>
        <w:pStyle w:val="a4"/>
        <w:tabs>
          <w:tab w:val="left" w:pos="2325"/>
        </w:tabs>
        <w:ind w:left="0" w:right="-1" w:firstLine="567"/>
        <w:jc w:val="both"/>
        <w:rPr>
          <w:b/>
          <w:lang w:val="ru-RU"/>
        </w:rPr>
      </w:pPr>
      <w:r w:rsidRPr="006804DB">
        <w:rPr>
          <w:b/>
          <w:lang w:val="ru-RU"/>
        </w:rPr>
        <w:t>В воспитательный план временно-досуговых центров важно включит мероприятия, посвященные знаменательным датам</w:t>
      </w:r>
      <w:r w:rsidR="00CA4770" w:rsidRPr="006804DB">
        <w:rPr>
          <w:b/>
          <w:lang w:val="ru-RU"/>
        </w:rPr>
        <w:t xml:space="preserve"> календаря</w:t>
      </w:r>
      <w:r w:rsidRPr="006804DB">
        <w:rPr>
          <w:b/>
          <w:lang w:val="ru-RU"/>
        </w:rPr>
        <w:t>.</w:t>
      </w:r>
    </w:p>
    <w:tbl>
      <w:tblPr>
        <w:tblStyle w:val="ab"/>
        <w:tblW w:w="10031" w:type="dxa"/>
        <w:tblLook w:val="04A0" w:firstRow="1" w:lastRow="0" w:firstColumn="1" w:lastColumn="0" w:noHBand="0" w:noVBand="1"/>
      </w:tblPr>
      <w:tblGrid>
        <w:gridCol w:w="2802"/>
        <w:gridCol w:w="7229"/>
      </w:tblGrid>
      <w:tr w:rsidR="00F30CDB" w:rsidRPr="00F30CDB" w:rsidTr="00450610">
        <w:trPr>
          <w:trHeight w:val="270"/>
        </w:trPr>
        <w:tc>
          <w:tcPr>
            <w:tcW w:w="2802" w:type="dxa"/>
            <w:tcBorders>
              <w:right w:val="single" w:sz="4" w:space="0" w:color="auto"/>
            </w:tcBorders>
          </w:tcPr>
          <w:p w:rsidR="00F30CDB" w:rsidRPr="00F30CDB" w:rsidRDefault="00F30CDB" w:rsidP="00450610">
            <w:pPr>
              <w:jc w:val="center"/>
              <w:rPr>
                <w:sz w:val="28"/>
                <w:szCs w:val="28"/>
              </w:rPr>
            </w:pPr>
            <w:r w:rsidRPr="00F30CDB">
              <w:rPr>
                <w:sz w:val="28"/>
                <w:szCs w:val="28"/>
              </w:rPr>
              <w:t>Дата проведения</w:t>
            </w:r>
          </w:p>
        </w:tc>
        <w:tc>
          <w:tcPr>
            <w:tcW w:w="7229" w:type="dxa"/>
            <w:tcBorders>
              <w:left w:val="single" w:sz="4" w:space="0" w:color="auto"/>
              <w:right w:val="single" w:sz="4" w:space="0" w:color="auto"/>
            </w:tcBorders>
          </w:tcPr>
          <w:p w:rsidR="00F30CDB" w:rsidRPr="00450610" w:rsidRDefault="00F30CDB" w:rsidP="00450610">
            <w:pPr>
              <w:jc w:val="center"/>
              <w:rPr>
                <w:sz w:val="28"/>
                <w:szCs w:val="28"/>
                <w:highlight w:val="yellow"/>
              </w:rPr>
            </w:pPr>
            <w:r w:rsidRPr="00450610">
              <w:rPr>
                <w:sz w:val="28"/>
                <w:szCs w:val="28"/>
                <w:highlight w:val="yellow"/>
              </w:rPr>
              <w:t xml:space="preserve">Мероприятие </w:t>
            </w:r>
          </w:p>
        </w:tc>
      </w:tr>
      <w:tr w:rsidR="00F30CDB" w:rsidRPr="006C4BE6" w:rsidTr="00450610">
        <w:trPr>
          <w:trHeight w:val="527"/>
        </w:trPr>
        <w:tc>
          <w:tcPr>
            <w:tcW w:w="2802" w:type="dxa"/>
            <w:tcBorders>
              <w:right w:val="single" w:sz="4" w:space="0" w:color="auto"/>
            </w:tcBorders>
          </w:tcPr>
          <w:p w:rsidR="00F30CDB" w:rsidRPr="006C4BE6" w:rsidRDefault="006C4BE6" w:rsidP="00450610">
            <w:pPr>
              <w:jc w:val="center"/>
              <w:rPr>
                <w:sz w:val="28"/>
                <w:szCs w:val="28"/>
                <w:lang w:val="ru-RU"/>
              </w:rPr>
            </w:pPr>
            <w:r>
              <w:rPr>
                <w:sz w:val="28"/>
                <w:szCs w:val="28"/>
                <w:lang w:val="ru-RU"/>
              </w:rPr>
              <w:t xml:space="preserve">1 июня - </w:t>
            </w:r>
            <w:r w:rsidRPr="006C4BE6">
              <w:rPr>
                <w:sz w:val="28"/>
                <w:szCs w:val="28"/>
                <w:lang w:val="ru-RU"/>
              </w:rPr>
              <w:t>Международный день защиты детей</w:t>
            </w:r>
          </w:p>
        </w:tc>
        <w:tc>
          <w:tcPr>
            <w:tcW w:w="7229" w:type="dxa"/>
            <w:tcBorders>
              <w:left w:val="single" w:sz="4" w:space="0" w:color="auto"/>
            </w:tcBorders>
          </w:tcPr>
          <w:p w:rsidR="00F30CDB" w:rsidRPr="00450610" w:rsidRDefault="00F30CDB" w:rsidP="00450610">
            <w:pPr>
              <w:jc w:val="center"/>
              <w:rPr>
                <w:sz w:val="28"/>
                <w:szCs w:val="28"/>
                <w:highlight w:val="yellow"/>
                <w:lang w:val="ru-RU"/>
              </w:rPr>
            </w:pPr>
          </w:p>
        </w:tc>
      </w:tr>
      <w:tr w:rsidR="006C4BE6" w:rsidRPr="006C4BE6" w:rsidTr="00450610">
        <w:trPr>
          <w:trHeight w:val="527"/>
        </w:trPr>
        <w:tc>
          <w:tcPr>
            <w:tcW w:w="2802" w:type="dxa"/>
            <w:tcBorders>
              <w:right w:val="single" w:sz="4" w:space="0" w:color="auto"/>
            </w:tcBorders>
          </w:tcPr>
          <w:p w:rsidR="006C4BE6" w:rsidRPr="006C4BE6" w:rsidRDefault="006C4BE6" w:rsidP="00450610">
            <w:pPr>
              <w:jc w:val="center"/>
              <w:rPr>
                <w:sz w:val="28"/>
                <w:szCs w:val="28"/>
                <w:lang w:val="ru-RU"/>
              </w:rPr>
            </w:pPr>
            <w:r w:rsidRPr="006C4BE6">
              <w:rPr>
                <w:sz w:val="28"/>
                <w:szCs w:val="28"/>
                <w:lang w:val="ru-RU"/>
              </w:rPr>
              <w:t>5 июня</w:t>
            </w:r>
            <w:r>
              <w:rPr>
                <w:sz w:val="28"/>
                <w:szCs w:val="28"/>
                <w:lang w:val="ru-RU"/>
              </w:rPr>
              <w:t xml:space="preserve"> - В</w:t>
            </w:r>
            <w:r w:rsidRPr="006C4BE6">
              <w:rPr>
                <w:sz w:val="28"/>
                <w:szCs w:val="28"/>
                <w:lang w:val="ru-RU"/>
              </w:rPr>
              <w:t>семирный день охраны окружающей среды – День эколога</w:t>
            </w:r>
          </w:p>
        </w:tc>
        <w:tc>
          <w:tcPr>
            <w:tcW w:w="7229" w:type="dxa"/>
            <w:tcBorders>
              <w:left w:val="single" w:sz="4" w:space="0" w:color="auto"/>
            </w:tcBorders>
          </w:tcPr>
          <w:p w:rsidR="006C4BE6" w:rsidRPr="00450610" w:rsidRDefault="006C4BE6" w:rsidP="00450610">
            <w:pPr>
              <w:jc w:val="center"/>
              <w:rPr>
                <w:sz w:val="28"/>
                <w:szCs w:val="28"/>
                <w:highlight w:val="yellow"/>
                <w:lang w:val="ru-RU"/>
              </w:rPr>
            </w:pPr>
          </w:p>
        </w:tc>
      </w:tr>
      <w:tr w:rsidR="006C4BE6" w:rsidRPr="006C4BE6" w:rsidTr="00450610">
        <w:trPr>
          <w:trHeight w:val="527"/>
        </w:trPr>
        <w:tc>
          <w:tcPr>
            <w:tcW w:w="2802" w:type="dxa"/>
            <w:tcBorders>
              <w:right w:val="single" w:sz="4" w:space="0" w:color="auto"/>
            </w:tcBorders>
          </w:tcPr>
          <w:p w:rsidR="006C4BE6" w:rsidRPr="006C4BE6" w:rsidRDefault="006C4BE6" w:rsidP="00450610">
            <w:pPr>
              <w:jc w:val="center"/>
              <w:rPr>
                <w:sz w:val="28"/>
                <w:szCs w:val="28"/>
                <w:lang w:val="ru-RU"/>
              </w:rPr>
            </w:pPr>
            <w:r>
              <w:rPr>
                <w:sz w:val="28"/>
                <w:szCs w:val="28"/>
                <w:lang w:val="ru-RU"/>
              </w:rPr>
              <w:t xml:space="preserve">6 июня - </w:t>
            </w:r>
            <w:r w:rsidRPr="006C4BE6">
              <w:rPr>
                <w:sz w:val="28"/>
                <w:szCs w:val="28"/>
                <w:lang w:val="ru-RU"/>
              </w:rPr>
              <w:t>День русского языка</w:t>
            </w:r>
          </w:p>
        </w:tc>
        <w:tc>
          <w:tcPr>
            <w:tcW w:w="7229" w:type="dxa"/>
            <w:tcBorders>
              <w:left w:val="single" w:sz="4" w:space="0" w:color="auto"/>
            </w:tcBorders>
          </w:tcPr>
          <w:p w:rsidR="006C4BE6" w:rsidRPr="00450610" w:rsidRDefault="006C4BE6" w:rsidP="00450610">
            <w:pPr>
              <w:jc w:val="center"/>
              <w:rPr>
                <w:sz w:val="28"/>
                <w:szCs w:val="28"/>
                <w:highlight w:val="yellow"/>
                <w:lang w:val="ru-RU"/>
              </w:rPr>
            </w:pPr>
          </w:p>
        </w:tc>
      </w:tr>
      <w:tr w:rsidR="006C4BE6" w:rsidRPr="00F30CDB" w:rsidTr="00450610">
        <w:trPr>
          <w:trHeight w:val="1995"/>
        </w:trPr>
        <w:tc>
          <w:tcPr>
            <w:tcW w:w="2802" w:type="dxa"/>
            <w:tcBorders>
              <w:right w:val="single" w:sz="4" w:space="0" w:color="auto"/>
            </w:tcBorders>
          </w:tcPr>
          <w:p w:rsidR="006C4BE6" w:rsidRDefault="006C4BE6" w:rsidP="00450610">
            <w:pPr>
              <w:jc w:val="center"/>
              <w:rPr>
                <w:sz w:val="28"/>
                <w:szCs w:val="28"/>
              </w:rPr>
            </w:pPr>
            <w:r w:rsidRPr="00F30CDB">
              <w:rPr>
                <w:sz w:val="28"/>
                <w:szCs w:val="28"/>
              </w:rPr>
              <w:t xml:space="preserve">12 июня </w:t>
            </w:r>
            <w:r>
              <w:rPr>
                <w:sz w:val="28"/>
                <w:szCs w:val="28"/>
              </w:rPr>
              <w:t>–</w:t>
            </w:r>
          </w:p>
          <w:p w:rsidR="006C4BE6" w:rsidRPr="00F30CDB" w:rsidRDefault="006C4BE6" w:rsidP="00450610">
            <w:pPr>
              <w:jc w:val="center"/>
              <w:rPr>
                <w:sz w:val="28"/>
                <w:szCs w:val="28"/>
              </w:rPr>
            </w:pPr>
            <w:r w:rsidRPr="00F30CDB">
              <w:rPr>
                <w:sz w:val="28"/>
                <w:szCs w:val="28"/>
              </w:rPr>
              <w:t>День России</w:t>
            </w:r>
          </w:p>
        </w:tc>
        <w:tc>
          <w:tcPr>
            <w:tcW w:w="7229" w:type="dxa"/>
            <w:tcBorders>
              <w:left w:val="single" w:sz="4" w:space="0" w:color="auto"/>
            </w:tcBorders>
          </w:tcPr>
          <w:p w:rsidR="006C4BE6" w:rsidRPr="00450610" w:rsidRDefault="006C4BE6" w:rsidP="00450610">
            <w:pPr>
              <w:jc w:val="center"/>
              <w:rPr>
                <w:sz w:val="28"/>
                <w:szCs w:val="28"/>
                <w:highlight w:val="yellow"/>
                <w:lang w:val="ru-RU"/>
              </w:rPr>
            </w:pPr>
            <w:r w:rsidRPr="00450610">
              <w:rPr>
                <w:sz w:val="28"/>
                <w:szCs w:val="28"/>
                <w:highlight w:val="yellow"/>
                <w:lang w:val="ru-RU"/>
              </w:rPr>
              <w:t xml:space="preserve">День России, творческие конкурсы рисунков «Это символ России», конкурс «Узнай город», конкурс стихов «Ах, Россия, моя дорогая», Интеллектуальная игра «Страницы нашей истории», посвященная Дню России и др. по воспитательному плану детских оздоровительных лагерей </w:t>
            </w:r>
          </w:p>
        </w:tc>
      </w:tr>
      <w:tr w:rsidR="006C4BE6" w:rsidRPr="006C4BE6" w:rsidTr="00450610">
        <w:trPr>
          <w:trHeight w:val="541"/>
        </w:trPr>
        <w:tc>
          <w:tcPr>
            <w:tcW w:w="2802" w:type="dxa"/>
          </w:tcPr>
          <w:p w:rsidR="006C4BE6" w:rsidRPr="00F30CDB" w:rsidRDefault="006C4BE6" w:rsidP="00450610">
            <w:pPr>
              <w:jc w:val="center"/>
              <w:rPr>
                <w:sz w:val="28"/>
                <w:szCs w:val="28"/>
                <w:lang w:val="ru-RU"/>
              </w:rPr>
            </w:pPr>
            <w:r w:rsidRPr="00F30CDB">
              <w:rPr>
                <w:sz w:val="28"/>
                <w:szCs w:val="28"/>
                <w:lang w:val="ru-RU"/>
              </w:rPr>
              <w:t>22 июня – День памяти и скорби</w:t>
            </w:r>
          </w:p>
        </w:tc>
        <w:tc>
          <w:tcPr>
            <w:tcW w:w="7229" w:type="dxa"/>
          </w:tcPr>
          <w:p w:rsidR="006C4BE6" w:rsidRPr="00450610" w:rsidRDefault="006C4BE6" w:rsidP="00450610">
            <w:pPr>
              <w:jc w:val="center"/>
              <w:rPr>
                <w:sz w:val="28"/>
                <w:szCs w:val="28"/>
                <w:highlight w:val="yellow"/>
                <w:lang w:val="ru-RU"/>
              </w:rPr>
            </w:pPr>
            <w:r w:rsidRPr="00450610">
              <w:rPr>
                <w:sz w:val="28"/>
                <w:szCs w:val="28"/>
                <w:highlight w:val="yellow"/>
                <w:lang w:val="ru-RU"/>
              </w:rPr>
              <w:t>Викторины, военно-спортивная игра «Зарница», сдача ГТО и др.</w:t>
            </w:r>
          </w:p>
        </w:tc>
      </w:tr>
      <w:tr w:rsidR="006C4BE6" w:rsidRPr="006C4BE6" w:rsidTr="00450610">
        <w:trPr>
          <w:trHeight w:val="555"/>
        </w:trPr>
        <w:tc>
          <w:tcPr>
            <w:tcW w:w="2802" w:type="dxa"/>
            <w:tcBorders>
              <w:right w:val="single" w:sz="4" w:space="0" w:color="auto"/>
            </w:tcBorders>
          </w:tcPr>
          <w:p w:rsidR="006C4BE6" w:rsidRPr="00F30CDB" w:rsidRDefault="006C4BE6" w:rsidP="00450610">
            <w:pPr>
              <w:jc w:val="center"/>
              <w:rPr>
                <w:sz w:val="28"/>
                <w:szCs w:val="28"/>
                <w:lang w:val="ru-RU"/>
              </w:rPr>
            </w:pPr>
            <w:r w:rsidRPr="006C4BE6">
              <w:rPr>
                <w:sz w:val="28"/>
                <w:szCs w:val="28"/>
                <w:lang w:val="ru-RU"/>
              </w:rPr>
              <w:t>26 июня</w:t>
            </w:r>
            <w:r>
              <w:rPr>
                <w:sz w:val="28"/>
                <w:szCs w:val="28"/>
                <w:lang w:val="ru-RU"/>
              </w:rPr>
              <w:t xml:space="preserve"> - </w:t>
            </w:r>
            <w:r w:rsidRPr="006C4BE6">
              <w:rPr>
                <w:sz w:val="28"/>
                <w:szCs w:val="28"/>
                <w:lang w:val="ru-RU"/>
              </w:rPr>
              <w:t>Международный день борьбы с наркотиками</w:t>
            </w:r>
          </w:p>
        </w:tc>
        <w:tc>
          <w:tcPr>
            <w:tcW w:w="7229" w:type="dxa"/>
            <w:tcBorders>
              <w:left w:val="single" w:sz="4" w:space="0" w:color="auto"/>
            </w:tcBorders>
          </w:tcPr>
          <w:p w:rsidR="006C4BE6" w:rsidRPr="00450610" w:rsidRDefault="006C4BE6" w:rsidP="00450610">
            <w:pPr>
              <w:jc w:val="center"/>
              <w:rPr>
                <w:sz w:val="28"/>
                <w:szCs w:val="28"/>
                <w:highlight w:val="yellow"/>
                <w:lang w:val="ru-RU"/>
              </w:rPr>
            </w:pPr>
          </w:p>
        </w:tc>
      </w:tr>
      <w:tr w:rsidR="006C4BE6" w:rsidRPr="003D38E2" w:rsidTr="00450610">
        <w:trPr>
          <w:trHeight w:val="541"/>
        </w:trPr>
        <w:tc>
          <w:tcPr>
            <w:tcW w:w="2802" w:type="dxa"/>
            <w:tcBorders>
              <w:right w:val="single" w:sz="4" w:space="0" w:color="auto"/>
            </w:tcBorders>
          </w:tcPr>
          <w:p w:rsidR="006C4BE6" w:rsidRPr="00F30CDB" w:rsidRDefault="006C4BE6" w:rsidP="00450610">
            <w:pPr>
              <w:jc w:val="center"/>
              <w:rPr>
                <w:sz w:val="28"/>
                <w:szCs w:val="28"/>
              </w:rPr>
            </w:pPr>
            <w:r w:rsidRPr="00F30CDB">
              <w:rPr>
                <w:sz w:val="28"/>
                <w:szCs w:val="28"/>
              </w:rPr>
              <w:t xml:space="preserve">27 июня </w:t>
            </w:r>
            <w:r w:rsidRPr="00F30CDB">
              <w:rPr>
                <w:sz w:val="28"/>
                <w:szCs w:val="28"/>
                <w:lang w:val="ru-RU"/>
              </w:rPr>
              <w:t xml:space="preserve">- </w:t>
            </w:r>
            <w:r w:rsidRPr="00F30CDB">
              <w:rPr>
                <w:sz w:val="28"/>
                <w:szCs w:val="28"/>
              </w:rPr>
              <w:t>Всероссийский день молодежи</w:t>
            </w:r>
          </w:p>
        </w:tc>
        <w:tc>
          <w:tcPr>
            <w:tcW w:w="7229" w:type="dxa"/>
            <w:tcBorders>
              <w:right w:val="single" w:sz="4" w:space="0" w:color="auto"/>
            </w:tcBorders>
          </w:tcPr>
          <w:p w:rsidR="006C4BE6" w:rsidRPr="00450610" w:rsidRDefault="006C4BE6" w:rsidP="00450610">
            <w:pPr>
              <w:jc w:val="center"/>
              <w:rPr>
                <w:sz w:val="28"/>
                <w:szCs w:val="28"/>
                <w:highlight w:val="yellow"/>
                <w:lang w:val="ru-RU"/>
              </w:rPr>
            </w:pPr>
            <w:r w:rsidRPr="00450610">
              <w:rPr>
                <w:sz w:val="28"/>
                <w:szCs w:val="28"/>
                <w:highlight w:val="yellow"/>
                <w:lang w:val="ru-RU" w:eastAsia="ru-RU" w:bidi="ar-SA"/>
              </w:rPr>
              <w:t>Конкурс социального проекта «Кто если не мы»,</w:t>
            </w:r>
            <w:r w:rsidRPr="00450610">
              <w:rPr>
                <w:sz w:val="28"/>
                <w:szCs w:val="28"/>
                <w:highlight w:val="yellow"/>
                <w:lang w:val="ru-RU"/>
              </w:rPr>
              <w:t xml:space="preserve"> Конкурс инсценированных представлений «Я волонтер»,  </w:t>
            </w:r>
            <w:r w:rsidRPr="00450610">
              <w:rPr>
                <w:sz w:val="28"/>
                <w:szCs w:val="28"/>
                <w:highlight w:val="yellow"/>
                <w:lang w:val="ru-RU" w:eastAsia="ru-RU" w:bidi="ar-SA"/>
              </w:rPr>
              <w:t>«Мы охотники за удачей» игра по станциям.</w:t>
            </w:r>
          </w:p>
        </w:tc>
      </w:tr>
      <w:tr w:rsidR="006C4BE6" w:rsidRPr="006C4BE6" w:rsidTr="00450610">
        <w:trPr>
          <w:trHeight w:val="541"/>
        </w:trPr>
        <w:tc>
          <w:tcPr>
            <w:tcW w:w="2802" w:type="dxa"/>
            <w:tcBorders>
              <w:right w:val="single" w:sz="4" w:space="0" w:color="auto"/>
            </w:tcBorders>
          </w:tcPr>
          <w:p w:rsidR="006C4BE6" w:rsidRPr="006C4BE6" w:rsidRDefault="006C4BE6" w:rsidP="00450610">
            <w:pPr>
              <w:jc w:val="center"/>
              <w:rPr>
                <w:sz w:val="28"/>
                <w:szCs w:val="28"/>
                <w:lang w:val="ru-RU"/>
              </w:rPr>
            </w:pPr>
            <w:r w:rsidRPr="006C4BE6">
              <w:rPr>
                <w:sz w:val="28"/>
                <w:szCs w:val="28"/>
                <w:lang w:val="ru-RU"/>
              </w:rPr>
              <w:t>8 июля</w:t>
            </w:r>
            <w:r>
              <w:rPr>
                <w:sz w:val="28"/>
                <w:szCs w:val="28"/>
                <w:lang w:val="ru-RU"/>
              </w:rPr>
              <w:t xml:space="preserve"> - </w:t>
            </w:r>
            <w:r w:rsidRPr="006C4BE6">
              <w:rPr>
                <w:sz w:val="28"/>
                <w:szCs w:val="28"/>
                <w:lang w:val="ru-RU"/>
              </w:rPr>
              <w:t>Всероссийский день семьи, любви и верности</w:t>
            </w:r>
          </w:p>
        </w:tc>
        <w:tc>
          <w:tcPr>
            <w:tcW w:w="7229" w:type="dxa"/>
            <w:tcBorders>
              <w:right w:val="single" w:sz="4" w:space="0" w:color="auto"/>
            </w:tcBorders>
          </w:tcPr>
          <w:p w:rsidR="006C4BE6" w:rsidRPr="00450610" w:rsidRDefault="00450610" w:rsidP="00450610">
            <w:pPr>
              <w:jc w:val="center"/>
              <w:rPr>
                <w:sz w:val="28"/>
                <w:szCs w:val="28"/>
                <w:highlight w:val="yellow"/>
                <w:lang w:val="ru-RU" w:eastAsia="ru-RU" w:bidi="ar-SA"/>
              </w:rPr>
            </w:pPr>
            <w:r w:rsidRPr="00450610">
              <w:rPr>
                <w:sz w:val="28"/>
                <w:szCs w:val="28"/>
                <w:highlight w:val="yellow"/>
                <w:lang w:val="ru-RU"/>
              </w:rPr>
              <w:t>Эстафета «7я», творческие конкурсы и др.</w:t>
            </w:r>
          </w:p>
        </w:tc>
      </w:tr>
      <w:tr w:rsidR="006C4BE6" w:rsidRPr="006C4BE6" w:rsidTr="00450610">
        <w:trPr>
          <w:trHeight w:val="541"/>
        </w:trPr>
        <w:tc>
          <w:tcPr>
            <w:tcW w:w="2802" w:type="dxa"/>
            <w:tcBorders>
              <w:right w:val="single" w:sz="4" w:space="0" w:color="auto"/>
            </w:tcBorders>
          </w:tcPr>
          <w:p w:rsidR="006C4BE6" w:rsidRPr="006C4BE6" w:rsidRDefault="006C4BE6" w:rsidP="00450610">
            <w:pPr>
              <w:jc w:val="center"/>
              <w:rPr>
                <w:sz w:val="28"/>
                <w:szCs w:val="28"/>
                <w:lang w:val="ru-RU"/>
              </w:rPr>
            </w:pPr>
            <w:r>
              <w:rPr>
                <w:sz w:val="28"/>
                <w:szCs w:val="28"/>
                <w:lang w:val="ru-RU"/>
              </w:rPr>
              <w:t xml:space="preserve">15 августа - </w:t>
            </w:r>
            <w:r w:rsidRPr="006C4BE6">
              <w:rPr>
                <w:sz w:val="28"/>
                <w:szCs w:val="28"/>
                <w:lang w:val="ru-RU"/>
              </w:rPr>
              <w:t>День Республики Тыва (100</w:t>
            </w:r>
            <w:r>
              <w:rPr>
                <w:sz w:val="28"/>
                <w:szCs w:val="28"/>
                <w:lang w:val="ru-RU"/>
              </w:rPr>
              <w:t xml:space="preserve"> </w:t>
            </w:r>
            <w:r w:rsidRPr="006C4BE6">
              <w:rPr>
                <w:sz w:val="28"/>
                <w:szCs w:val="28"/>
                <w:lang w:val="ru-RU"/>
              </w:rPr>
              <w:t>летний юбилей со дня образования Тувинской Народной</w:t>
            </w:r>
          </w:p>
          <w:p w:rsidR="006C4BE6" w:rsidRPr="006C4BE6" w:rsidRDefault="006C4BE6" w:rsidP="00450610">
            <w:pPr>
              <w:jc w:val="center"/>
              <w:rPr>
                <w:sz w:val="28"/>
                <w:szCs w:val="28"/>
                <w:lang w:val="ru-RU"/>
              </w:rPr>
            </w:pPr>
            <w:r w:rsidRPr="006C4BE6">
              <w:rPr>
                <w:sz w:val="28"/>
                <w:szCs w:val="28"/>
                <w:lang w:val="ru-RU"/>
              </w:rPr>
              <w:t>Республики)</w:t>
            </w:r>
          </w:p>
        </w:tc>
        <w:tc>
          <w:tcPr>
            <w:tcW w:w="7229" w:type="dxa"/>
            <w:tcBorders>
              <w:right w:val="single" w:sz="4" w:space="0" w:color="auto"/>
            </w:tcBorders>
          </w:tcPr>
          <w:p w:rsidR="006C4BE6" w:rsidRPr="00450610" w:rsidRDefault="006C4BE6" w:rsidP="00450610">
            <w:pPr>
              <w:jc w:val="center"/>
              <w:rPr>
                <w:sz w:val="28"/>
                <w:szCs w:val="28"/>
                <w:highlight w:val="yellow"/>
                <w:lang w:val="ru-RU" w:eastAsia="ru-RU" w:bidi="ar-SA"/>
              </w:rPr>
            </w:pPr>
          </w:p>
        </w:tc>
      </w:tr>
    </w:tbl>
    <w:p w:rsidR="00C86D2A" w:rsidRPr="006804DB" w:rsidRDefault="00C86D2A" w:rsidP="00450610">
      <w:pPr>
        <w:tabs>
          <w:tab w:val="left" w:pos="2325"/>
        </w:tabs>
        <w:rPr>
          <w:lang w:val="ru-RU"/>
        </w:rPr>
        <w:sectPr w:rsidR="00C86D2A" w:rsidRPr="006804DB" w:rsidSect="00450610">
          <w:type w:val="continuous"/>
          <w:pgSz w:w="11910" w:h="16840"/>
          <w:pgMar w:top="1060" w:right="570" w:bottom="709" w:left="1560" w:header="0" w:footer="954" w:gutter="0"/>
          <w:cols w:space="720"/>
        </w:sectPr>
      </w:pPr>
    </w:p>
    <w:p w:rsidR="002C429A" w:rsidRPr="006804DB" w:rsidRDefault="00683A78" w:rsidP="005B23D4">
      <w:pPr>
        <w:pStyle w:val="ae"/>
        <w:spacing w:before="0" w:beforeAutospacing="0" w:after="0" w:afterAutospacing="0" w:line="276" w:lineRule="auto"/>
        <w:rPr>
          <w:b/>
          <w:color w:val="000000"/>
          <w:sz w:val="28"/>
          <w:szCs w:val="28"/>
        </w:rPr>
      </w:pPr>
      <w:r w:rsidRPr="006804DB">
        <w:rPr>
          <w:b/>
          <w:color w:val="000000"/>
          <w:sz w:val="28"/>
          <w:szCs w:val="28"/>
        </w:rPr>
        <w:lastRenderedPageBreak/>
        <w:t>Рекомендуемая литература</w:t>
      </w:r>
    </w:p>
    <w:p w:rsidR="002C429A" w:rsidRPr="006804DB" w:rsidRDefault="002C429A" w:rsidP="005B23D4">
      <w:pPr>
        <w:pStyle w:val="ae"/>
        <w:spacing w:before="0" w:beforeAutospacing="0" w:after="0" w:afterAutospacing="0" w:line="276" w:lineRule="auto"/>
        <w:rPr>
          <w:color w:val="000000"/>
          <w:sz w:val="28"/>
          <w:szCs w:val="28"/>
        </w:rPr>
      </w:pP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«Ах, лето!» С. В. Савинова, В. А. Савинов. – Волгоград 2003</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Вяткин Л.А, Сидорчук Е.В., Немытов Д.Н</w:t>
      </w:r>
      <w:r w:rsidRPr="006804DB">
        <w:rPr>
          <w:color w:val="000000"/>
          <w:sz w:val="28"/>
          <w:szCs w:val="28"/>
        </w:rPr>
        <w:t>. Туризм и спортивное ориентирование- М., 2001</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Козырева О.В., Губарева Т.И., Ларионова Н.Н..</w:t>
      </w:r>
      <w:r w:rsidRPr="006804DB">
        <w:rPr>
          <w:rStyle w:val="apple-converted-space"/>
          <w:color w:val="000000"/>
          <w:sz w:val="28"/>
          <w:szCs w:val="28"/>
        </w:rPr>
        <w:t> </w:t>
      </w:r>
      <w:r w:rsidRPr="006804DB">
        <w:rPr>
          <w:color w:val="000000"/>
          <w:sz w:val="28"/>
          <w:szCs w:val="28"/>
        </w:rPr>
        <w:t>Физическая реабилитация при нарушениях осанки, сколиозах, плоскостопии.- Ростов н/Д-1999</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«Летний оздоровительный лагерь» Нормативно – правовая база» Е. А. Гурбина. Волгоград 2006.</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Лето. Каникулы. Лагерь / Под ред. С.А. Шмакова. – Липецк, 1995</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Луговская Ю.П. Детские праздники в школе, летнем лагере и дома. Мы бросаем скуке вызов. (Серия «Школа радости».) – Ростов н/Д:Феникс, 2002</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Максиняева М.Р</w:t>
      </w:r>
      <w:r w:rsidRPr="006804DB">
        <w:rPr>
          <w:color w:val="000000"/>
          <w:sz w:val="28"/>
          <w:szCs w:val="28"/>
        </w:rPr>
        <w:t>. Занятия по ОБЖ с младшими школьниками - М, 2002</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Марфина С.В.</w:t>
      </w:r>
      <w:r w:rsidRPr="006804DB">
        <w:rPr>
          <w:rStyle w:val="apple-converted-space"/>
          <w:color w:val="000000"/>
          <w:sz w:val="28"/>
          <w:szCs w:val="28"/>
        </w:rPr>
        <w:t> </w:t>
      </w:r>
      <w:r w:rsidRPr="006804DB">
        <w:rPr>
          <w:color w:val="000000"/>
          <w:sz w:val="28"/>
          <w:szCs w:val="28"/>
        </w:rPr>
        <w:t>Летний лагерь от А до Я / С.В.Марфина; худож.Е.А.Афоничева. – Ярославль: Академия развития, 2007</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Панфилова Н.И., Садовникова В.В.</w:t>
      </w:r>
      <w:r w:rsidRPr="006804DB">
        <w:rPr>
          <w:rStyle w:val="apple-converted-space"/>
          <w:color w:val="000000"/>
          <w:sz w:val="28"/>
          <w:szCs w:val="28"/>
        </w:rPr>
        <w:t> </w:t>
      </w:r>
      <w:r w:rsidRPr="006804DB">
        <w:rPr>
          <w:color w:val="000000"/>
          <w:sz w:val="28"/>
          <w:szCs w:val="28"/>
        </w:rPr>
        <w:t>35 суббот плюс каникулы: Сценарии школьных праздников. – М.: Новая школа, 2001</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Туристическая игротека</w:t>
      </w:r>
      <w:r w:rsidRPr="006804DB">
        <w:rPr>
          <w:color w:val="000000"/>
          <w:sz w:val="28"/>
          <w:szCs w:val="28"/>
        </w:rPr>
        <w:t>. Игры, конкурсы, викторины. -М., 2001</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Федин С.Н.</w:t>
      </w:r>
      <w:r w:rsidRPr="006804DB">
        <w:rPr>
          <w:rStyle w:val="apple-converted-space"/>
          <w:color w:val="000000"/>
          <w:sz w:val="28"/>
          <w:szCs w:val="28"/>
        </w:rPr>
        <w:t> </w:t>
      </w:r>
      <w:r w:rsidRPr="006804DB">
        <w:rPr>
          <w:color w:val="000000"/>
          <w:sz w:val="28"/>
          <w:szCs w:val="28"/>
        </w:rPr>
        <w:t>Веселые игры и головоломки. - М., 2006</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Черенкова Е.Ф.</w:t>
      </w:r>
      <w:r w:rsidRPr="006804DB">
        <w:rPr>
          <w:rStyle w:val="apple-converted-space"/>
          <w:color w:val="000000"/>
          <w:sz w:val="28"/>
          <w:szCs w:val="28"/>
        </w:rPr>
        <w:t> </w:t>
      </w:r>
      <w:r w:rsidRPr="006804DB">
        <w:rPr>
          <w:color w:val="000000"/>
          <w:sz w:val="28"/>
          <w:szCs w:val="28"/>
        </w:rPr>
        <w:t>Мой любимый день рождения. Как организовать праздник.- М., 2007</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«Чтобы увидеть радугу……»</w:t>
      </w:r>
      <w:r w:rsidRPr="006804DB">
        <w:rPr>
          <w:rStyle w:val="apple-converted-space"/>
          <w:color w:val="000000"/>
          <w:sz w:val="28"/>
          <w:szCs w:val="28"/>
        </w:rPr>
        <w:t> </w:t>
      </w:r>
      <w:r w:rsidRPr="006804DB">
        <w:rPr>
          <w:color w:val="000000"/>
          <w:sz w:val="28"/>
          <w:szCs w:val="28"/>
        </w:rPr>
        <w:t>(из опыта реализации педагогических программ в условиях детского оздоровительного лагеря). – Ижевск, 2001</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Шаульская Н.А.</w:t>
      </w:r>
      <w:r w:rsidRPr="006804DB">
        <w:rPr>
          <w:rStyle w:val="apple-converted-space"/>
          <w:color w:val="000000"/>
          <w:sz w:val="28"/>
          <w:szCs w:val="28"/>
        </w:rPr>
        <w:t> </w:t>
      </w:r>
      <w:r w:rsidRPr="006804DB">
        <w:rPr>
          <w:color w:val="000000"/>
          <w:sz w:val="28"/>
          <w:szCs w:val="28"/>
        </w:rPr>
        <w:t>Летний лагерь: день за днем. Большое путешествие. - Ярославль, 2007</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color w:val="000000"/>
          <w:sz w:val="28"/>
          <w:szCs w:val="28"/>
        </w:rPr>
        <w:t>«Решаем и планируем вместе» (методическое пособие в помощь организатору). – Москва., 1998.</w:t>
      </w:r>
    </w:p>
    <w:p w:rsidR="002C429A" w:rsidRPr="006804DB" w:rsidRDefault="002C429A" w:rsidP="003977C2">
      <w:pPr>
        <w:pStyle w:val="ae"/>
        <w:numPr>
          <w:ilvl w:val="0"/>
          <w:numId w:val="7"/>
        </w:numPr>
        <w:tabs>
          <w:tab w:val="left" w:pos="567"/>
        </w:tabs>
        <w:spacing w:before="0" w:beforeAutospacing="0" w:after="0" w:afterAutospacing="0" w:line="276" w:lineRule="auto"/>
        <w:ind w:left="0" w:firstLine="0"/>
        <w:rPr>
          <w:color w:val="000000"/>
          <w:sz w:val="28"/>
          <w:szCs w:val="28"/>
        </w:rPr>
      </w:pPr>
      <w:r w:rsidRPr="006804DB">
        <w:rPr>
          <w:iCs/>
          <w:color w:val="000000"/>
          <w:sz w:val="28"/>
          <w:szCs w:val="28"/>
        </w:rPr>
        <w:t>Шмаков С.А.</w:t>
      </w:r>
      <w:r w:rsidRPr="006804DB">
        <w:rPr>
          <w:rStyle w:val="apple-converted-space"/>
          <w:color w:val="000000"/>
          <w:sz w:val="28"/>
          <w:szCs w:val="28"/>
        </w:rPr>
        <w:t> </w:t>
      </w:r>
      <w:r w:rsidRPr="006804DB">
        <w:rPr>
          <w:color w:val="000000"/>
          <w:sz w:val="28"/>
          <w:szCs w:val="28"/>
        </w:rPr>
        <w:t>«Лето». – М.,1993.</w:t>
      </w:r>
    </w:p>
    <w:p w:rsidR="002C429A" w:rsidRPr="006804DB" w:rsidRDefault="002C429A" w:rsidP="003977C2">
      <w:pPr>
        <w:pStyle w:val="a6"/>
        <w:widowControl/>
        <w:numPr>
          <w:ilvl w:val="0"/>
          <w:numId w:val="7"/>
        </w:numPr>
        <w:tabs>
          <w:tab w:val="left" w:pos="567"/>
          <w:tab w:val="left" w:pos="851"/>
        </w:tabs>
        <w:autoSpaceDE/>
        <w:autoSpaceDN/>
        <w:spacing w:line="276" w:lineRule="auto"/>
        <w:ind w:left="0" w:firstLine="0"/>
        <w:jc w:val="both"/>
        <w:rPr>
          <w:sz w:val="28"/>
          <w:szCs w:val="28"/>
          <w:lang w:val="ru-RU" w:eastAsia="ru-RU"/>
        </w:rPr>
      </w:pPr>
      <w:r w:rsidRPr="006804DB">
        <w:rPr>
          <w:iCs/>
          <w:sz w:val="28"/>
          <w:szCs w:val="28"/>
          <w:lang w:val="ru-RU" w:eastAsia="ru-RU"/>
        </w:rPr>
        <w:t>Андронов К., Расторгуев</w:t>
      </w:r>
      <w:r w:rsidRPr="006804DB">
        <w:rPr>
          <w:sz w:val="28"/>
          <w:szCs w:val="28"/>
          <w:lang w:eastAsia="ru-RU"/>
        </w:rPr>
        <w:t> </w:t>
      </w:r>
      <w:r w:rsidRPr="006804DB">
        <w:rPr>
          <w:sz w:val="28"/>
          <w:szCs w:val="28"/>
          <w:lang w:val="ru-RU" w:eastAsia="ru-RU"/>
        </w:rPr>
        <w:t>М. Узлы. – М.: ЦДЮТур РФ, 1994</w:t>
      </w:r>
    </w:p>
    <w:p w:rsidR="002C429A"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lang w:val="ru-RU" w:eastAsia="ru-RU"/>
        </w:rPr>
      </w:pPr>
      <w:r w:rsidRPr="006804DB">
        <w:rPr>
          <w:iCs/>
          <w:sz w:val="28"/>
          <w:szCs w:val="28"/>
          <w:lang w:val="ru-RU" w:eastAsia="ru-RU"/>
        </w:rPr>
        <w:t>Багаутдинова Ф.Г.</w:t>
      </w:r>
      <w:r w:rsidRPr="006804DB">
        <w:rPr>
          <w:sz w:val="28"/>
          <w:szCs w:val="28"/>
          <w:lang w:eastAsia="ru-RU"/>
        </w:rPr>
        <w:t> </w:t>
      </w:r>
      <w:r w:rsidRPr="006804DB">
        <w:rPr>
          <w:sz w:val="28"/>
          <w:szCs w:val="28"/>
          <w:lang w:val="ru-RU" w:eastAsia="ru-RU"/>
        </w:rPr>
        <w:t>Туристско-краеведческая деятельность обучающихся начальных классов. – Казань, 1991</w:t>
      </w:r>
    </w:p>
    <w:p w:rsidR="002C429A"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lang w:val="ru-RU" w:eastAsia="ru-RU"/>
        </w:rPr>
      </w:pPr>
      <w:r w:rsidRPr="006804DB">
        <w:rPr>
          <w:iCs/>
          <w:sz w:val="28"/>
          <w:szCs w:val="28"/>
          <w:lang w:val="ru-RU" w:eastAsia="ru-RU"/>
        </w:rPr>
        <w:t>Гусева Н.А.</w:t>
      </w:r>
      <w:r w:rsidRPr="006804DB">
        <w:rPr>
          <w:sz w:val="28"/>
          <w:szCs w:val="28"/>
          <w:lang w:eastAsia="ru-RU"/>
        </w:rPr>
        <w:t> </w:t>
      </w:r>
      <w:r w:rsidRPr="006804DB">
        <w:rPr>
          <w:sz w:val="28"/>
          <w:szCs w:val="28"/>
          <w:lang w:val="ru-RU" w:eastAsia="ru-RU"/>
        </w:rPr>
        <w:t>Тренинг предупреждения вредных привычек у детей. – СПб.: Речь, 2005</w:t>
      </w:r>
    </w:p>
    <w:p w:rsidR="002C429A"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lang w:val="ru-RU" w:eastAsia="ru-RU"/>
        </w:rPr>
      </w:pPr>
      <w:r w:rsidRPr="006804DB">
        <w:rPr>
          <w:iCs/>
          <w:sz w:val="28"/>
          <w:szCs w:val="28"/>
          <w:lang w:val="ru-RU" w:eastAsia="ru-RU"/>
        </w:rPr>
        <w:t>Дереклеева Н.И.</w:t>
      </w:r>
      <w:r w:rsidRPr="006804DB">
        <w:rPr>
          <w:sz w:val="28"/>
          <w:szCs w:val="28"/>
          <w:lang w:eastAsia="ru-RU"/>
        </w:rPr>
        <w:t> </w:t>
      </w:r>
      <w:r w:rsidRPr="006804DB">
        <w:rPr>
          <w:sz w:val="28"/>
          <w:szCs w:val="28"/>
          <w:lang w:val="ru-RU" w:eastAsia="ru-RU"/>
        </w:rPr>
        <w:t>Модульный курс учебной и коммуникативной мотивации обучающихся. – М.: ВАКО, 2004</w:t>
      </w:r>
    </w:p>
    <w:p w:rsidR="002C429A"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lang w:val="ru-RU" w:eastAsia="ru-RU"/>
        </w:rPr>
      </w:pPr>
      <w:r w:rsidRPr="006804DB">
        <w:rPr>
          <w:iCs/>
          <w:sz w:val="28"/>
          <w:szCs w:val="28"/>
          <w:lang w:val="ru-RU" w:eastAsia="ru-RU"/>
        </w:rPr>
        <w:t>Маслов А.Г.</w:t>
      </w:r>
      <w:r w:rsidRPr="006804DB">
        <w:rPr>
          <w:sz w:val="28"/>
          <w:szCs w:val="28"/>
          <w:lang w:eastAsia="ru-RU"/>
        </w:rPr>
        <w:t> </w:t>
      </w:r>
      <w:r w:rsidRPr="006804DB">
        <w:rPr>
          <w:sz w:val="28"/>
          <w:szCs w:val="28"/>
          <w:lang w:val="ru-RU" w:eastAsia="ru-RU"/>
        </w:rPr>
        <w:t>Юные инструкторы туризма. -</w:t>
      </w:r>
      <w:r w:rsidRPr="006804DB">
        <w:rPr>
          <w:sz w:val="28"/>
          <w:szCs w:val="28"/>
          <w:lang w:eastAsia="ru-RU"/>
        </w:rPr>
        <w:t> </w:t>
      </w:r>
      <w:r w:rsidRPr="006804DB">
        <w:rPr>
          <w:sz w:val="28"/>
          <w:szCs w:val="28"/>
          <w:lang w:val="ru-RU" w:eastAsia="ru-RU"/>
        </w:rPr>
        <w:t xml:space="preserve"> М.: ЦДЮТиК, 2002</w:t>
      </w:r>
    </w:p>
    <w:p w:rsidR="002C429A"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lang w:val="ru-RU" w:eastAsia="ru-RU"/>
        </w:rPr>
      </w:pPr>
      <w:r w:rsidRPr="006804DB">
        <w:rPr>
          <w:iCs/>
          <w:sz w:val="28"/>
          <w:szCs w:val="28"/>
          <w:lang w:val="ru-RU" w:eastAsia="ru-RU"/>
        </w:rPr>
        <w:t>Михайлова Р.А.</w:t>
      </w:r>
      <w:r w:rsidRPr="006804DB">
        <w:rPr>
          <w:sz w:val="28"/>
          <w:szCs w:val="28"/>
          <w:lang w:eastAsia="ru-RU"/>
        </w:rPr>
        <w:t> </w:t>
      </w:r>
      <w:r w:rsidRPr="006804DB">
        <w:rPr>
          <w:sz w:val="28"/>
          <w:szCs w:val="28"/>
          <w:lang w:val="ru-RU" w:eastAsia="ru-RU"/>
        </w:rPr>
        <w:t>Мое село – одно на всю Россию. – Нижнекамск, ООО ИПЦ «Гузель», 2005</w:t>
      </w:r>
    </w:p>
    <w:p w:rsidR="002C429A"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lang w:val="ru-RU" w:eastAsia="ru-RU"/>
        </w:rPr>
      </w:pPr>
      <w:r w:rsidRPr="006804DB">
        <w:rPr>
          <w:iCs/>
          <w:sz w:val="28"/>
          <w:szCs w:val="28"/>
          <w:lang w:val="ru-RU" w:eastAsia="ru-RU"/>
        </w:rPr>
        <w:t>Патриков А.Ю.</w:t>
      </w:r>
      <w:r w:rsidRPr="006804DB">
        <w:rPr>
          <w:sz w:val="28"/>
          <w:szCs w:val="28"/>
          <w:lang w:eastAsia="ru-RU"/>
        </w:rPr>
        <w:t> </w:t>
      </w:r>
      <w:r w:rsidRPr="006804DB">
        <w:rPr>
          <w:sz w:val="28"/>
          <w:szCs w:val="28"/>
          <w:lang w:val="ru-RU" w:eastAsia="ru-RU"/>
        </w:rPr>
        <w:t>Подвижные игры. - М.: ВАКО, 2007</w:t>
      </w:r>
    </w:p>
    <w:p w:rsidR="002C429A"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lang w:eastAsia="ru-RU"/>
        </w:rPr>
      </w:pPr>
      <w:r w:rsidRPr="006804DB">
        <w:rPr>
          <w:iCs/>
          <w:sz w:val="28"/>
          <w:szCs w:val="28"/>
          <w:lang w:val="ru-RU" w:eastAsia="ru-RU"/>
        </w:rPr>
        <w:lastRenderedPageBreak/>
        <w:t>Рожин А.А.</w:t>
      </w:r>
      <w:r w:rsidRPr="006804DB">
        <w:rPr>
          <w:sz w:val="28"/>
          <w:szCs w:val="28"/>
          <w:lang w:eastAsia="ru-RU"/>
        </w:rPr>
        <w:t> </w:t>
      </w:r>
      <w:r w:rsidRPr="006804DB">
        <w:rPr>
          <w:sz w:val="28"/>
          <w:szCs w:val="28"/>
          <w:lang w:val="ru-RU" w:eastAsia="ru-RU"/>
        </w:rPr>
        <w:t xml:space="preserve">Организация тренировок по технике пешеходного туризма. </w:t>
      </w:r>
      <w:r w:rsidRPr="006804DB">
        <w:rPr>
          <w:sz w:val="28"/>
          <w:szCs w:val="28"/>
          <w:lang w:eastAsia="ru-RU"/>
        </w:rPr>
        <w:t>Методические рекомендации. – Елабуга, МО РТ, ГУОЦТиЭУ «Юлдаш», 1997</w:t>
      </w:r>
    </w:p>
    <w:p w:rsidR="002C429A"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lang w:val="ru-RU" w:eastAsia="ru-RU"/>
        </w:rPr>
      </w:pPr>
      <w:r w:rsidRPr="006804DB">
        <w:rPr>
          <w:iCs/>
          <w:sz w:val="28"/>
          <w:szCs w:val="28"/>
          <w:lang w:val="ru-RU" w:eastAsia="ru-RU"/>
        </w:rPr>
        <w:t>Самохин Ю.С., Самохина Т.А.</w:t>
      </w:r>
      <w:r w:rsidRPr="006804DB">
        <w:rPr>
          <w:sz w:val="28"/>
          <w:szCs w:val="28"/>
          <w:lang w:eastAsia="ru-RU"/>
        </w:rPr>
        <w:t> </w:t>
      </w:r>
      <w:r w:rsidRPr="006804DB">
        <w:rPr>
          <w:sz w:val="28"/>
          <w:szCs w:val="28"/>
          <w:lang w:val="ru-RU" w:eastAsia="ru-RU"/>
        </w:rPr>
        <w:t>Туризм в детском оздоровительном лагере. – М.: Педагогическое общество России, 2003</w:t>
      </w:r>
    </w:p>
    <w:p w:rsidR="002B413C" w:rsidRPr="006804DB" w:rsidRDefault="002C429A"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iCs/>
          <w:sz w:val="28"/>
          <w:szCs w:val="28"/>
          <w:lang w:val="ru-RU" w:eastAsia="ru-RU"/>
        </w:rPr>
        <w:t>Смекалова Е.М.</w:t>
      </w:r>
      <w:r w:rsidRPr="006804DB">
        <w:rPr>
          <w:iCs/>
          <w:sz w:val="28"/>
          <w:szCs w:val="28"/>
          <w:lang w:eastAsia="ru-RU"/>
        </w:rPr>
        <w:t> </w:t>
      </w:r>
      <w:r w:rsidRPr="006804DB">
        <w:rPr>
          <w:sz w:val="28"/>
          <w:szCs w:val="28"/>
          <w:lang w:val="ru-RU" w:eastAsia="ru-RU"/>
        </w:rPr>
        <w:t>Школа лидерства: Методические рекомендации. – М.: ТЦ Сфера, 2006</w:t>
      </w:r>
      <w:r w:rsidRPr="006804DB">
        <w:rPr>
          <w:sz w:val="28"/>
          <w:szCs w:val="28"/>
          <w:lang w:val="ru-RU"/>
        </w:rPr>
        <w:t>.</w:t>
      </w:r>
      <w:hyperlink r:id="rId22" w:tgtFrame="_blank" w:tooltip="Google Plus" w:history="1">
        <w:r w:rsidRPr="006804DB">
          <w:rPr>
            <w:sz w:val="28"/>
            <w:szCs w:val="28"/>
            <w:shd w:val="clear" w:color="auto" w:fill="FFFFFF"/>
            <w:lang w:val="ru-RU" w:eastAsia="ru-RU"/>
          </w:rPr>
          <w:br/>
        </w:r>
      </w:hyperlink>
      <w:r w:rsidR="002B413C" w:rsidRPr="006804DB">
        <w:rPr>
          <w:sz w:val="28"/>
          <w:szCs w:val="28"/>
          <w:shd w:val="clear" w:color="auto" w:fill="FFFFFF"/>
          <w:lang w:val="ru-RU" w:eastAsia="ru-RU"/>
        </w:rPr>
        <w:t>1.Ельчанинова О.Н. Академия вожатского мастерства –Липецк: ЛИРО, 2006</w:t>
      </w:r>
      <w:r w:rsidR="002B413C" w:rsidRPr="006804DB">
        <w:rPr>
          <w:sz w:val="28"/>
          <w:szCs w:val="28"/>
          <w:shd w:val="clear" w:color="auto" w:fill="FFFFFF"/>
          <w:lang w:val="ru-RU" w:eastAsia="ru-RU"/>
        </w:rPr>
        <w:tab/>
        <w:t xml:space="preserve">.  </w:t>
      </w:r>
    </w:p>
    <w:p w:rsidR="002B413C"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 xml:space="preserve">С.В.Барконов, М.И.Журавлев, В.И.Савоськина., Сборник «Отдых и оздоровление детей и подростков», Граф-пресс -2004., г.Москва. </w:t>
      </w:r>
    </w:p>
    <w:p w:rsidR="002B413C"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Марзоева Э.В., Методические рекомендации по организации профильной смены. Владивосток 2007.</w:t>
      </w:r>
    </w:p>
    <w:p w:rsidR="002B413C"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Голубева Л.В., Попова Г.П., Справочник заместителя директора по воспитательной работе, г. Волгоград, 2003.</w:t>
      </w:r>
    </w:p>
    <w:p w:rsidR="002B413C"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И.А.Лучинская., М.С.Коган., Учебно- методическое пособие « С игрой круглый год»</w:t>
      </w:r>
    </w:p>
    <w:p w:rsidR="002B413C"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И.А.Лопатина, Т.Н.Сахарова, Е.Г.Уманская, методические рекомендации по направлению «Личностное развитие», «Творческое развитие», Москва 2016.</w:t>
      </w:r>
    </w:p>
    <w:p w:rsidR="002B413C"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 xml:space="preserve">Байбородова Л.В. «Воспитательная работа в детском загородном лагере.  – М.:  «Академия развития», 2003. – 256 с.   </w:t>
      </w:r>
    </w:p>
    <w:p w:rsidR="002B413C"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 xml:space="preserve">Афанасьев С.П., Коморин С.В., Тимонин А.И. «Что делать с детьми в загородном лагере.»   – М.: «Новая школа», 1994.  </w:t>
      </w:r>
    </w:p>
    <w:p w:rsidR="002B413C"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shd w:val="clear" w:color="auto" w:fill="FFFFFF"/>
          <w:lang w:val="ru-RU" w:eastAsia="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 xml:space="preserve">Балашова Т.Д. «В помощь организатору детского оздоровительного лагеря.»  – М.: МГПО, 2000. – 120 </w:t>
      </w:r>
    </w:p>
    <w:p w:rsidR="002C429A" w:rsidRPr="006804DB" w:rsidRDefault="00CA4770" w:rsidP="003977C2">
      <w:pPr>
        <w:widowControl/>
        <w:numPr>
          <w:ilvl w:val="0"/>
          <w:numId w:val="7"/>
        </w:numPr>
        <w:tabs>
          <w:tab w:val="left" w:pos="567"/>
          <w:tab w:val="left" w:pos="851"/>
        </w:tabs>
        <w:autoSpaceDE/>
        <w:autoSpaceDN/>
        <w:spacing w:line="276" w:lineRule="auto"/>
        <w:ind w:left="0" w:firstLine="0"/>
        <w:jc w:val="both"/>
        <w:rPr>
          <w:sz w:val="28"/>
          <w:szCs w:val="28"/>
          <w:lang w:val="ru-RU"/>
        </w:rPr>
      </w:pPr>
      <w:r w:rsidRPr="006804DB">
        <w:rPr>
          <w:sz w:val="28"/>
          <w:szCs w:val="28"/>
          <w:shd w:val="clear" w:color="auto" w:fill="FFFFFF"/>
          <w:lang w:val="ru-RU" w:eastAsia="ru-RU"/>
        </w:rPr>
        <w:t xml:space="preserve"> </w:t>
      </w:r>
      <w:r w:rsidR="002B413C" w:rsidRPr="006804DB">
        <w:rPr>
          <w:sz w:val="28"/>
          <w:szCs w:val="28"/>
          <w:shd w:val="clear" w:color="auto" w:fill="FFFFFF"/>
          <w:lang w:val="ru-RU" w:eastAsia="ru-RU"/>
        </w:rPr>
        <w:t>Данилков, А.А., Данилкова Н.С. «Детский оздоровительный лагерь: организация и деятельность, личность и коллектив: монография». – Новосибирск: Изд. НГПУ, 2010. – 183 с.</w:t>
      </w:r>
    </w:p>
    <w:p w:rsidR="007D38A7" w:rsidRPr="006804DB" w:rsidRDefault="007D38A7" w:rsidP="005B23D4">
      <w:pPr>
        <w:spacing w:line="276" w:lineRule="auto"/>
        <w:ind w:firstLine="993"/>
        <w:rPr>
          <w:sz w:val="28"/>
          <w:szCs w:val="28"/>
          <w:lang w:val="ru-RU"/>
        </w:rPr>
      </w:pPr>
    </w:p>
    <w:p w:rsidR="007D38A7" w:rsidRPr="006804DB" w:rsidRDefault="007D38A7" w:rsidP="005B23D4">
      <w:pPr>
        <w:spacing w:line="276" w:lineRule="auto"/>
        <w:ind w:firstLine="993"/>
        <w:rPr>
          <w:sz w:val="28"/>
          <w:szCs w:val="28"/>
          <w:lang w:val="ru-RU"/>
        </w:rPr>
      </w:pPr>
    </w:p>
    <w:p w:rsidR="007D38A7" w:rsidRPr="006804DB" w:rsidRDefault="007D38A7" w:rsidP="005B23D4">
      <w:pPr>
        <w:spacing w:line="276" w:lineRule="auto"/>
        <w:ind w:firstLine="993"/>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7D38A7" w:rsidRPr="006804DB" w:rsidRDefault="007D38A7" w:rsidP="005B23D4">
      <w:pPr>
        <w:spacing w:line="276" w:lineRule="auto"/>
        <w:rPr>
          <w:sz w:val="28"/>
          <w:szCs w:val="28"/>
          <w:lang w:val="ru-RU"/>
        </w:rPr>
      </w:pPr>
    </w:p>
    <w:p w:rsidR="00802C4F" w:rsidRDefault="00802C4F" w:rsidP="005B23D4">
      <w:pPr>
        <w:widowControl/>
        <w:autoSpaceDE/>
        <w:autoSpaceDN/>
        <w:spacing w:line="276" w:lineRule="auto"/>
        <w:jc w:val="both"/>
        <w:rPr>
          <w:b/>
          <w:sz w:val="28"/>
          <w:szCs w:val="28"/>
          <w:lang w:val="ru-RU" w:eastAsia="ru-RU" w:bidi="ar-SA"/>
        </w:rPr>
      </w:pPr>
    </w:p>
    <w:p w:rsidR="006804DB" w:rsidRDefault="006804DB" w:rsidP="005B23D4">
      <w:pPr>
        <w:widowControl/>
        <w:autoSpaceDE/>
        <w:autoSpaceDN/>
        <w:spacing w:line="276" w:lineRule="auto"/>
        <w:jc w:val="both"/>
        <w:rPr>
          <w:b/>
          <w:sz w:val="28"/>
          <w:szCs w:val="28"/>
          <w:lang w:val="ru-RU" w:eastAsia="ru-RU" w:bidi="ar-SA"/>
        </w:rPr>
      </w:pPr>
      <w:r w:rsidRPr="006804DB">
        <w:rPr>
          <w:b/>
          <w:sz w:val="28"/>
          <w:szCs w:val="28"/>
          <w:lang w:val="ru-RU" w:eastAsia="ru-RU" w:bidi="ar-SA"/>
        </w:rPr>
        <w:t>Содержание</w:t>
      </w:r>
    </w:p>
    <w:p w:rsidR="006804DB" w:rsidRPr="006804DB" w:rsidRDefault="006804DB" w:rsidP="005B23D4">
      <w:pPr>
        <w:widowControl/>
        <w:autoSpaceDE/>
        <w:autoSpaceDN/>
        <w:spacing w:line="276" w:lineRule="auto"/>
        <w:jc w:val="both"/>
        <w:rPr>
          <w:b/>
          <w:sz w:val="28"/>
          <w:szCs w:val="28"/>
          <w:lang w:val="ru-RU" w:eastAsia="ru-RU" w:bidi="ar-SA"/>
        </w:rPr>
      </w:pPr>
    </w:p>
    <w:p w:rsidR="006804DB" w:rsidRDefault="006804DB" w:rsidP="005B23D4">
      <w:pPr>
        <w:widowControl/>
        <w:autoSpaceDE/>
        <w:autoSpaceDN/>
        <w:spacing w:line="276" w:lineRule="auto"/>
        <w:jc w:val="both"/>
        <w:rPr>
          <w:sz w:val="28"/>
          <w:szCs w:val="28"/>
          <w:lang w:val="ru-RU" w:eastAsia="ru-RU" w:bidi="ar-SA"/>
        </w:rPr>
      </w:pPr>
      <w:r w:rsidRPr="006804DB">
        <w:rPr>
          <w:sz w:val="28"/>
          <w:szCs w:val="28"/>
          <w:lang w:val="ru-RU" w:eastAsia="ru-RU" w:bidi="ar-SA"/>
        </w:rPr>
        <w:t>От составителя</w:t>
      </w:r>
      <w:r>
        <w:rPr>
          <w:sz w:val="28"/>
          <w:szCs w:val="28"/>
          <w:lang w:val="ru-RU" w:eastAsia="ru-RU" w:bidi="ar-SA"/>
        </w:rPr>
        <w:t xml:space="preserve"> ……………………………………………………………………2</w:t>
      </w:r>
    </w:p>
    <w:p w:rsidR="006804DB" w:rsidRDefault="006804DB" w:rsidP="005B23D4">
      <w:pPr>
        <w:widowControl/>
        <w:autoSpaceDE/>
        <w:autoSpaceDN/>
        <w:spacing w:line="276" w:lineRule="auto"/>
        <w:jc w:val="both"/>
        <w:rPr>
          <w:sz w:val="28"/>
          <w:szCs w:val="28"/>
          <w:lang w:val="ru-RU" w:eastAsia="ru-RU" w:bidi="ar-SA"/>
        </w:rPr>
      </w:pPr>
      <w:r>
        <w:rPr>
          <w:sz w:val="28"/>
          <w:szCs w:val="28"/>
          <w:lang w:val="ru-RU" w:eastAsia="ru-RU" w:bidi="ar-SA"/>
        </w:rPr>
        <w:t xml:space="preserve">Глава </w:t>
      </w:r>
      <w:r>
        <w:rPr>
          <w:sz w:val="28"/>
          <w:szCs w:val="28"/>
          <w:lang w:eastAsia="ru-RU" w:bidi="ar-SA"/>
        </w:rPr>
        <w:t>I</w:t>
      </w:r>
      <w:r w:rsidRPr="006804DB">
        <w:rPr>
          <w:sz w:val="28"/>
          <w:szCs w:val="28"/>
          <w:lang w:val="ru-RU" w:eastAsia="ru-RU" w:bidi="ar-SA"/>
        </w:rPr>
        <w:t xml:space="preserve"> </w:t>
      </w:r>
      <w:r>
        <w:rPr>
          <w:sz w:val="28"/>
          <w:szCs w:val="28"/>
          <w:lang w:val="ru-RU" w:eastAsia="ru-RU" w:bidi="ar-SA"/>
        </w:rPr>
        <w:t>……………………………………………………………………………..3</w:t>
      </w:r>
    </w:p>
    <w:p w:rsidR="005B23D4" w:rsidRDefault="006804DB" w:rsidP="005B23D4">
      <w:pPr>
        <w:widowControl/>
        <w:autoSpaceDE/>
        <w:autoSpaceDN/>
        <w:spacing w:line="276" w:lineRule="auto"/>
        <w:jc w:val="both"/>
        <w:rPr>
          <w:sz w:val="28"/>
          <w:szCs w:val="28"/>
          <w:lang w:val="ru-RU" w:eastAsia="ru-RU" w:bidi="ar-SA"/>
        </w:rPr>
      </w:pPr>
      <w:r>
        <w:rPr>
          <w:sz w:val="28"/>
          <w:szCs w:val="28"/>
          <w:lang w:val="ru-RU" w:eastAsia="ru-RU" w:bidi="ar-SA"/>
        </w:rPr>
        <w:t xml:space="preserve">Глава </w:t>
      </w:r>
      <w:r>
        <w:rPr>
          <w:sz w:val="28"/>
          <w:szCs w:val="28"/>
          <w:lang w:eastAsia="ru-RU" w:bidi="ar-SA"/>
        </w:rPr>
        <w:t>II</w:t>
      </w:r>
      <w:r w:rsidRPr="005B23D4">
        <w:rPr>
          <w:sz w:val="28"/>
          <w:szCs w:val="28"/>
          <w:lang w:val="ru-RU" w:eastAsia="ru-RU" w:bidi="ar-SA"/>
        </w:rPr>
        <w:t xml:space="preserve"> </w:t>
      </w:r>
      <w:r w:rsidR="005B23D4">
        <w:rPr>
          <w:sz w:val="28"/>
          <w:szCs w:val="28"/>
          <w:lang w:val="ru-RU" w:eastAsia="ru-RU" w:bidi="ar-SA"/>
        </w:rPr>
        <w:t>…………………………………………………………………………….5</w:t>
      </w:r>
    </w:p>
    <w:p w:rsidR="00307EA1" w:rsidRDefault="005B23D4" w:rsidP="005B23D4">
      <w:pPr>
        <w:widowControl/>
        <w:autoSpaceDE/>
        <w:autoSpaceDN/>
        <w:spacing w:line="276" w:lineRule="auto"/>
        <w:jc w:val="both"/>
        <w:rPr>
          <w:sz w:val="28"/>
          <w:szCs w:val="28"/>
          <w:lang w:val="ru-RU" w:eastAsia="ru-RU" w:bidi="ar-SA"/>
        </w:rPr>
      </w:pPr>
      <w:r>
        <w:rPr>
          <w:sz w:val="28"/>
          <w:szCs w:val="28"/>
          <w:lang w:val="ru-RU" w:eastAsia="ru-RU" w:bidi="ar-SA"/>
        </w:rPr>
        <w:t xml:space="preserve">Глава </w:t>
      </w:r>
      <w:r>
        <w:rPr>
          <w:sz w:val="28"/>
          <w:szCs w:val="28"/>
          <w:lang w:eastAsia="ru-RU" w:bidi="ar-SA"/>
        </w:rPr>
        <w:t>III</w:t>
      </w:r>
      <w:r>
        <w:rPr>
          <w:sz w:val="28"/>
          <w:szCs w:val="28"/>
          <w:lang w:val="ru-RU" w:eastAsia="ru-RU" w:bidi="ar-SA"/>
        </w:rPr>
        <w:t>…………………………………………………………………………….</w:t>
      </w:r>
      <w:r w:rsidR="00802C4F">
        <w:rPr>
          <w:sz w:val="28"/>
          <w:szCs w:val="28"/>
          <w:lang w:val="ru-RU" w:eastAsia="ru-RU" w:bidi="ar-SA"/>
        </w:rPr>
        <w:t>7</w:t>
      </w:r>
    </w:p>
    <w:p w:rsidR="005B23D4" w:rsidRPr="006804DB" w:rsidRDefault="005B23D4" w:rsidP="005B23D4">
      <w:pPr>
        <w:widowControl/>
        <w:autoSpaceDE/>
        <w:autoSpaceDN/>
        <w:spacing w:line="276" w:lineRule="auto"/>
        <w:jc w:val="both"/>
        <w:rPr>
          <w:sz w:val="28"/>
          <w:szCs w:val="28"/>
          <w:lang w:val="ru-RU"/>
        </w:rPr>
      </w:pPr>
      <w:r>
        <w:rPr>
          <w:sz w:val="28"/>
          <w:szCs w:val="28"/>
          <w:lang w:val="ru-RU" w:eastAsia="ru-RU" w:bidi="ar-SA"/>
        </w:rPr>
        <w:t>Литература ……………………………………………………………………….1</w:t>
      </w:r>
      <w:r w:rsidR="00802C4F">
        <w:rPr>
          <w:sz w:val="28"/>
          <w:szCs w:val="28"/>
          <w:lang w:val="ru-RU" w:eastAsia="ru-RU" w:bidi="ar-SA"/>
        </w:rPr>
        <w:t>5</w:t>
      </w:r>
      <w:r>
        <w:rPr>
          <w:sz w:val="28"/>
          <w:szCs w:val="28"/>
          <w:lang w:val="ru-RU" w:eastAsia="ru-RU" w:bidi="ar-SA"/>
        </w:rPr>
        <w:t xml:space="preserve"> </w:t>
      </w:r>
    </w:p>
    <w:sectPr w:rsidR="005B23D4" w:rsidRPr="006804DB" w:rsidSect="00B05147">
      <w:pgSz w:w="11910" w:h="16840"/>
      <w:pgMar w:top="851" w:right="853" w:bottom="993" w:left="1560" w:header="0" w:footer="95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824" w:rsidRDefault="00FB0824" w:rsidP="00FF73EB">
      <w:r>
        <w:separator/>
      </w:r>
    </w:p>
  </w:endnote>
  <w:endnote w:type="continuationSeparator" w:id="0">
    <w:p w:rsidR="00FB0824" w:rsidRDefault="00FB0824" w:rsidP="00FF7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82682"/>
      <w:docPartObj>
        <w:docPartGallery w:val="Page Numbers (Bottom of Page)"/>
        <w:docPartUnique/>
      </w:docPartObj>
    </w:sdtPr>
    <w:sdtEndPr/>
    <w:sdtContent>
      <w:p w:rsidR="00B470D6" w:rsidRDefault="00B470D6">
        <w:pPr>
          <w:pStyle w:val="a9"/>
          <w:jc w:val="right"/>
        </w:pPr>
        <w:r>
          <w:fldChar w:fldCharType="begin"/>
        </w:r>
        <w:r>
          <w:instrText>PAGE   \* MERGEFORMAT</w:instrText>
        </w:r>
        <w:r>
          <w:fldChar w:fldCharType="separate"/>
        </w:r>
        <w:r w:rsidR="003D38E2" w:rsidRPr="003D38E2">
          <w:rPr>
            <w:noProof/>
            <w:lang w:val="ru-RU"/>
          </w:rPr>
          <w:t>1</w:t>
        </w:r>
        <w:r>
          <w:fldChar w:fldCharType="end"/>
        </w:r>
      </w:p>
    </w:sdtContent>
  </w:sdt>
  <w:p w:rsidR="00B470D6" w:rsidRDefault="00B470D6">
    <w:pPr>
      <w:pStyle w:val="a4"/>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824" w:rsidRDefault="00FB0824" w:rsidP="00FF73EB">
      <w:r>
        <w:separator/>
      </w:r>
    </w:p>
  </w:footnote>
  <w:footnote w:type="continuationSeparator" w:id="0">
    <w:p w:rsidR="00FB0824" w:rsidRDefault="00FB0824" w:rsidP="00FF73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816F5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11"/>
    <w:multiLevelType w:val="singleLevel"/>
    <w:tmpl w:val="00000011"/>
    <w:name w:val="WW8Num24"/>
    <w:lvl w:ilvl="0">
      <w:start w:val="1"/>
      <w:numFmt w:val="bullet"/>
      <w:lvlText w:val=""/>
      <w:lvlJc w:val="left"/>
      <w:pPr>
        <w:tabs>
          <w:tab w:val="num" w:pos="360"/>
        </w:tabs>
        <w:ind w:left="360" w:hanging="360"/>
      </w:pPr>
      <w:rPr>
        <w:rFonts w:ascii="Wingdings" w:hAnsi="Wingdings" w:cs="Symbol"/>
      </w:rPr>
    </w:lvl>
  </w:abstractNum>
  <w:abstractNum w:abstractNumId="2">
    <w:nsid w:val="00000012"/>
    <w:multiLevelType w:val="singleLevel"/>
    <w:tmpl w:val="00000012"/>
    <w:name w:val="WW8Num36"/>
    <w:lvl w:ilvl="0">
      <w:start w:val="1"/>
      <w:numFmt w:val="bullet"/>
      <w:lvlText w:val=""/>
      <w:lvlJc w:val="left"/>
      <w:pPr>
        <w:tabs>
          <w:tab w:val="num" w:pos="360"/>
        </w:tabs>
        <w:ind w:left="360" w:hanging="360"/>
      </w:pPr>
      <w:rPr>
        <w:rFonts w:ascii="Wingdings" w:hAnsi="Wingdings" w:cs="Symbol"/>
      </w:rPr>
    </w:lvl>
  </w:abstractNum>
  <w:abstractNum w:abstractNumId="3">
    <w:nsid w:val="00000013"/>
    <w:multiLevelType w:val="singleLevel"/>
    <w:tmpl w:val="00000013"/>
    <w:name w:val="WW8Num35"/>
    <w:lvl w:ilvl="0">
      <w:start w:val="1"/>
      <w:numFmt w:val="bullet"/>
      <w:lvlText w:val=""/>
      <w:lvlJc w:val="left"/>
      <w:pPr>
        <w:tabs>
          <w:tab w:val="num" w:pos="360"/>
        </w:tabs>
        <w:ind w:left="360" w:hanging="360"/>
      </w:pPr>
      <w:rPr>
        <w:rFonts w:ascii="Wingdings" w:hAnsi="Wingdings" w:cs="Wingdings"/>
      </w:rPr>
    </w:lvl>
  </w:abstractNum>
  <w:abstractNum w:abstractNumId="4">
    <w:nsid w:val="00000015"/>
    <w:multiLevelType w:val="singleLevel"/>
    <w:tmpl w:val="00000015"/>
    <w:name w:val="WW8Num2"/>
    <w:lvl w:ilvl="0">
      <w:start w:val="1"/>
      <w:numFmt w:val="decimal"/>
      <w:lvlText w:val="%1."/>
      <w:lvlJc w:val="left"/>
      <w:pPr>
        <w:tabs>
          <w:tab w:val="num" w:pos="1200"/>
        </w:tabs>
        <w:ind w:left="1200" w:hanging="360"/>
      </w:pPr>
    </w:lvl>
  </w:abstractNum>
  <w:abstractNum w:abstractNumId="5">
    <w:nsid w:val="2A924EC0"/>
    <w:multiLevelType w:val="hybridMultilevel"/>
    <w:tmpl w:val="12F6C5FC"/>
    <w:lvl w:ilvl="0" w:tplc="4AFACF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BC9777B"/>
    <w:multiLevelType w:val="hybridMultilevel"/>
    <w:tmpl w:val="B504D6B0"/>
    <w:lvl w:ilvl="0" w:tplc="E6C6E83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881BAD"/>
    <w:multiLevelType w:val="hybridMultilevel"/>
    <w:tmpl w:val="A840242C"/>
    <w:lvl w:ilvl="0" w:tplc="FA928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8D71E95"/>
    <w:multiLevelType w:val="multilevel"/>
    <w:tmpl w:val="D03C0EF2"/>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nsid w:val="54EA506A"/>
    <w:multiLevelType w:val="hybridMultilevel"/>
    <w:tmpl w:val="850A4E86"/>
    <w:lvl w:ilvl="0" w:tplc="4AFACF74">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70B22CD6"/>
    <w:multiLevelType w:val="hybridMultilevel"/>
    <w:tmpl w:val="FD3C6A14"/>
    <w:lvl w:ilvl="0" w:tplc="B0567F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8"/>
  </w:num>
  <w:num w:numId="2">
    <w:abstractNumId w:val="0"/>
  </w:num>
  <w:num w:numId="3">
    <w:abstractNumId w:val="6"/>
  </w:num>
  <w:num w:numId="4">
    <w:abstractNumId w:val="7"/>
  </w:num>
  <w:num w:numId="5">
    <w:abstractNumId w:val="10"/>
  </w:num>
  <w:num w:numId="6">
    <w:abstractNumId w:val="5"/>
  </w:num>
  <w:num w:numId="7">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3EB"/>
    <w:rsid w:val="0000330C"/>
    <w:rsid w:val="00012678"/>
    <w:rsid w:val="00027B4B"/>
    <w:rsid w:val="00035C45"/>
    <w:rsid w:val="00044328"/>
    <w:rsid w:val="00046872"/>
    <w:rsid w:val="00047656"/>
    <w:rsid w:val="00064E6D"/>
    <w:rsid w:val="00082A68"/>
    <w:rsid w:val="000839E7"/>
    <w:rsid w:val="00093AF8"/>
    <w:rsid w:val="0009642F"/>
    <w:rsid w:val="000A3542"/>
    <w:rsid w:val="000C241B"/>
    <w:rsid w:val="000C322F"/>
    <w:rsid w:val="000E4B1A"/>
    <w:rsid w:val="000E5668"/>
    <w:rsid w:val="000E5B34"/>
    <w:rsid w:val="00101A94"/>
    <w:rsid w:val="00111F37"/>
    <w:rsid w:val="001167CD"/>
    <w:rsid w:val="0011750D"/>
    <w:rsid w:val="00123609"/>
    <w:rsid w:val="00125526"/>
    <w:rsid w:val="00127F96"/>
    <w:rsid w:val="00153265"/>
    <w:rsid w:val="00154939"/>
    <w:rsid w:val="0016771D"/>
    <w:rsid w:val="001736FC"/>
    <w:rsid w:val="00175658"/>
    <w:rsid w:val="00182B38"/>
    <w:rsid w:val="001B0A13"/>
    <w:rsid w:val="001E1B22"/>
    <w:rsid w:val="001E22B3"/>
    <w:rsid w:val="001E2FA5"/>
    <w:rsid w:val="001F0022"/>
    <w:rsid w:val="001F6B20"/>
    <w:rsid w:val="00200A31"/>
    <w:rsid w:val="002277D4"/>
    <w:rsid w:val="00236387"/>
    <w:rsid w:val="002372A7"/>
    <w:rsid w:val="002374C0"/>
    <w:rsid w:val="00264C0F"/>
    <w:rsid w:val="00265476"/>
    <w:rsid w:val="002922BE"/>
    <w:rsid w:val="00293F6C"/>
    <w:rsid w:val="002A0E69"/>
    <w:rsid w:val="002A1FA1"/>
    <w:rsid w:val="002B413C"/>
    <w:rsid w:val="002C429A"/>
    <w:rsid w:val="002D2A43"/>
    <w:rsid w:val="002D32A5"/>
    <w:rsid w:val="002E11EB"/>
    <w:rsid w:val="00307EA1"/>
    <w:rsid w:val="0031397A"/>
    <w:rsid w:val="00313B37"/>
    <w:rsid w:val="003171CF"/>
    <w:rsid w:val="003426DB"/>
    <w:rsid w:val="00366E7C"/>
    <w:rsid w:val="00367050"/>
    <w:rsid w:val="00373F4A"/>
    <w:rsid w:val="00382473"/>
    <w:rsid w:val="0038362F"/>
    <w:rsid w:val="00387D9D"/>
    <w:rsid w:val="00394FFA"/>
    <w:rsid w:val="003968C2"/>
    <w:rsid w:val="003977C2"/>
    <w:rsid w:val="003A6BEC"/>
    <w:rsid w:val="003D38E2"/>
    <w:rsid w:val="0040226D"/>
    <w:rsid w:val="00407D16"/>
    <w:rsid w:val="00420F8A"/>
    <w:rsid w:val="00424226"/>
    <w:rsid w:val="004322BA"/>
    <w:rsid w:val="00437435"/>
    <w:rsid w:val="00440167"/>
    <w:rsid w:val="00450610"/>
    <w:rsid w:val="00457EB2"/>
    <w:rsid w:val="00463243"/>
    <w:rsid w:val="004650C8"/>
    <w:rsid w:val="00465DF1"/>
    <w:rsid w:val="004664C4"/>
    <w:rsid w:val="00471E56"/>
    <w:rsid w:val="00473E05"/>
    <w:rsid w:val="00473E0C"/>
    <w:rsid w:val="00477F48"/>
    <w:rsid w:val="004803D9"/>
    <w:rsid w:val="00486F99"/>
    <w:rsid w:val="00496F73"/>
    <w:rsid w:val="004A3517"/>
    <w:rsid w:val="004B28CB"/>
    <w:rsid w:val="004C1E93"/>
    <w:rsid w:val="004C5A1D"/>
    <w:rsid w:val="004F38F3"/>
    <w:rsid w:val="005016E8"/>
    <w:rsid w:val="00503F0C"/>
    <w:rsid w:val="00514507"/>
    <w:rsid w:val="005269D3"/>
    <w:rsid w:val="00527DC1"/>
    <w:rsid w:val="0054051C"/>
    <w:rsid w:val="00541054"/>
    <w:rsid w:val="00560BB8"/>
    <w:rsid w:val="005813CD"/>
    <w:rsid w:val="005839A5"/>
    <w:rsid w:val="005A75A1"/>
    <w:rsid w:val="005B23D4"/>
    <w:rsid w:val="005C4F40"/>
    <w:rsid w:val="005C5496"/>
    <w:rsid w:val="005D054F"/>
    <w:rsid w:val="005E06A1"/>
    <w:rsid w:val="005F0510"/>
    <w:rsid w:val="005F4BA3"/>
    <w:rsid w:val="005F7DE9"/>
    <w:rsid w:val="00600F7C"/>
    <w:rsid w:val="0060541C"/>
    <w:rsid w:val="00610E2B"/>
    <w:rsid w:val="006155A9"/>
    <w:rsid w:val="00635E0C"/>
    <w:rsid w:val="006408D4"/>
    <w:rsid w:val="00652EF2"/>
    <w:rsid w:val="00664553"/>
    <w:rsid w:val="00664DEC"/>
    <w:rsid w:val="0067255C"/>
    <w:rsid w:val="0067341E"/>
    <w:rsid w:val="006804DB"/>
    <w:rsid w:val="00683A78"/>
    <w:rsid w:val="00694093"/>
    <w:rsid w:val="006A690F"/>
    <w:rsid w:val="006B36B5"/>
    <w:rsid w:val="006B5624"/>
    <w:rsid w:val="006B62D0"/>
    <w:rsid w:val="006B654B"/>
    <w:rsid w:val="006C0A0B"/>
    <w:rsid w:val="006C0F67"/>
    <w:rsid w:val="006C2682"/>
    <w:rsid w:val="006C4BE6"/>
    <w:rsid w:val="006D1240"/>
    <w:rsid w:val="006D3B96"/>
    <w:rsid w:val="006E10DA"/>
    <w:rsid w:val="006E18F4"/>
    <w:rsid w:val="006E75C2"/>
    <w:rsid w:val="006F55AE"/>
    <w:rsid w:val="007072A2"/>
    <w:rsid w:val="00727567"/>
    <w:rsid w:val="007403D8"/>
    <w:rsid w:val="007473DD"/>
    <w:rsid w:val="00747EDC"/>
    <w:rsid w:val="00751DDD"/>
    <w:rsid w:val="00782D0C"/>
    <w:rsid w:val="00797272"/>
    <w:rsid w:val="007A3E85"/>
    <w:rsid w:val="007A5ADB"/>
    <w:rsid w:val="007B0295"/>
    <w:rsid w:val="007C0E47"/>
    <w:rsid w:val="007D301A"/>
    <w:rsid w:val="007D38A7"/>
    <w:rsid w:val="007E1991"/>
    <w:rsid w:val="007F0554"/>
    <w:rsid w:val="00800019"/>
    <w:rsid w:val="00802C4F"/>
    <w:rsid w:val="00810B7E"/>
    <w:rsid w:val="00812342"/>
    <w:rsid w:val="00812372"/>
    <w:rsid w:val="00813504"/>
    <w:rsid w:val="0082042A"/>
    <w:rsid w:val="00825DCF"/>
    <w:rsid w:val="00826547"/>
    <w:rsid w:val="00843B5D"/>
    <w:rsid w:val="008500A4"/>
    <w:rsid w:val="00871358"/>
    <w:rsid w:val="00874E51"/>
    <w:rsid w:val="0087574B"/>
    <w:rsid w:val="008827D9"/>
    <w:rsid w:val="008A630E"/>
    <w:rsid w:val="008B5669"/>
    <w:rsid w:val="008B597C"/>
    <w:rsid w:val="008B7BDC"/>
    <w:rsid w:val="008D39B6"/>
    <w:rsid w:val="008E1811"/>
    <w:rsid w:val="008E2E31"/>
    <w:rsid w:val="008E5BB7"/>
    <w:rsid w:val="008F73BB"/>
    <w:rsid w:val="00941641"/>
    <w:rsid w:val="009528CA"/>
    <w:rsid w:val="00967562"/>
    <w:rsid w:val="009768DA"/>
    <w:rsid w:val="009931AE"/>
    <w:rsid w:val="00997C84"/>
    <w:rsid w:val="00997CAA"/>
    <w:rsid w:val="009B66AA"/>
    <w:rsid w:val="00A01B37"/>
    <w:rsid w:val="00A160E5"/>
    <w:rsid w:val="00A20C8D"/>
    <w:rsid w:val="00A27FC7"/>
    <w:rsid w:val="00A36C14"/>
    <w:rsid w:val="00A4442B"/>
    <w:rsid w:val="00A52F77"/>
    <w:rsid w:val="00A66D31"/>
    <w:rsid w:val="00A67D73"/>
    <w:rsid w:val="00A700A4"/>
    <w:rsid w:val="00A72263"/>
    <w:rsid w:val="00A83DC8"/>
    <w:rsid w:val="00AA7CDD"/>
    <w:rsid w:val="00AC68DF"/>
    <w:rsid w:val="00AD273E"/>
    <w:rsid w:val="00AE301F"/>
    <w:rsid w:val="00B01407"/>
    <w:rsid w:val="00B05147"/>
    <w:rsid w:val="00B06BDE"/>
    <w:rsid w:val="00B1750E"/>
    <w:rsid w:val="00B33B0A"/>
    <w:rsid w:val="00B470D6"/>
    <w:rsid w:val="00B75BEC"/>
    <w:rsid w:val="00B77892"/>
    <w:rsid w:val="00B81F3C"/>
    <w:rsid w:val="00B82FD5"/>
    <w:rsid w:val="00B86A38"/>
    <w:rsid w:val="00B87F63"/>
    <w:rsid w:val="00B97092"/>
    <w:rsid w:val="00B976D9"/>
    <w:rsid w:val="00B97BDC"/>
    <w:rsid w:val="00BA6455"/>
    <w:rsid w:val="00BA7D36"/>
    <w:rsid w:val="00BC04CE"/>
    <w:rsid w:val="00BC575C"/>
    <w:rsid w:val="00BD1A1A"/>
    <w:rsid w:val="00BD512E"/>
    <w:rsid w:val="00BD5E38"/>
    <w:rsid w:val="00BD6EDD"/>
    <w:rsid w:val="00BE4EE8"/>
    <w:rsid w:val="00BF5D09"/>
    <w:rsid w:val="00C03569"/>
    <w:rsid w:val="00C06DB4"/>
    <w:rsid w:val="00C14B4F"/>
    <w:rsid w:val="00C16D92"/>
    <w:rsid w:val="00C174E0"/>
    <w:rsid w:val="00C221AC"/>
    <w:rsid w:val="00C46DB4"/>
    <w:rsid w:val="00C53A7C"/>
    <w:rsid w:val="00C54A0E"/>
    <w:rsid w:val="00C637A3"/>
    <w:rsid w:val="00C76824"/>
    <w:rsid w:val="00C81104"/>
    <w:rsid w:val="00C86D2A"/>
    <w:rsid w:val="00C93F16"/>
    <w:rsid w:val="00CA4770"/>
    <w:rsid w:val="00CA79C8"/>
    <w:rsid w:val="00CB5DB2"/>
    <w:rsid w:val="00CC3781"/>
    <w:rsid w:val="00CC7439"/>
    <w:rsid w:val="00CD4B92"/>
    <w:rsid w:val="00CE3721"/>
    <w:rsid w:val="00CE4193"/>
    <w:rsid w:val="00D1122F"/>
    <w:rsid w:val="00D14E53"/>
    <w:rsid w:val="00D20217"/>
    <w:rsid w:val="00D2453E"/>
    <w:rsid w:val="00D339DE"/>
    <w:rsid w:val="00D36E31"/>
    <w:rsid w:val="00D41880"/>
    <w:rsid w:val="00D54A7D"/>
    <w:rsid w:val="00D5594E"/>
    <w:rsid w:val="00DA356A"/>
    <w:rsid w:val="00DA433D"/>
    <w:rsid w:val="00DA58F5"/>
    <w:rsid w:val="00DA5BCA"/>
    <w:rsid w:val="00DB20FB"/>
    <w:rsid w:val="00DE72FA"/>
    <w:rsid w:val="00DF337A"/>
    <w:rsid w:val="00E01B06"/>
    <w:rsid w:val="00E04977"/>
    <w:rsid w:val="00E40652"/>
    <w:rsid w:val="00E5473B"/>
    <w:rsid w:val="00E553DF"/>
    <w:rsid w:val="00E60E31"/>
    <w:rsid w:val="00E76BA0"/>
    <w:rsid w:val="00E80518"/>
    <w:rsid w:val="00E838C6"/>
    <w:rsid w:val="00EA33AD"/>
    <w:rsid w:val="00EB291E"/>
    <w:rsid w:val="00EB3411"/>
    <w:rsid w:val="00EC288F"/>
    <w:rsid w:val="00EC6B29"/>
    <w:rsid w:val="00EE5A47"/>
    <w:rsid w:val="00EF5B03"/>
    <w:rsid w:val="00EF6E5E"/>
    <w:rsid w:val="00F01BF6"/>
    <w:rsid w:val="00F050B1"/>
    <w:rsid w:val="00F141E3"/>
    <w:rsid w:val="00F22C3E"/>
    <w:rsid w:val="00F30CDB"/>
    <w:rsid w:val="00F36ACF"/>
    <w:rsid w:val="00F419E7"/>
    <w:rsid w:val="00F471C0"/>
    <w:rsid w:val="00F61501"/>
    <w:rsid w:val="00F63DD3"/>
    <w:rsid w:val="00F7297C"/>
    <w:rsid w:val="00F97B28"/>
    <w:rsid w:val="00FA3447"/>
    <w:rsid w:val="00FA5F4C"/>
    <w:rsid w:val="00FA7C96"/>
    <w:rsid w:val="00FB0824"/>
    <w:rsid w:val="00FB1255"/>
    <w:rsid w:val="00FB1D2C"/>
    <w:rsid w:val="00FB203E"/>
    <w:rsid w:val="00FB2E70"/>
    <w:rsid w:val="00FC4EAB"/>
    <w:rsid w:val="00FC6F99"/>
    <w:rsid w:val="00FD54A3"/>
    <w:rsid w:val="00FF3346"/>
    <w:rsid w:val="00FF56F3"/>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FF73EB"/>
    <w:rPr>
      <w:rFonts w:ascii="Times New Roman" w:eastAsia="Times New Roman" w:hAnsi="Times New Roman" w:cs="Times New Roman"/>
      <w:lang w:bidi="en-US"/>
    </w:rPr>
  </w:style>
  <w:style w:type="paragraph" w:styleId="1">
    <w:name w:val="heading 1"/>
    <w:basedOn w:val="a0"/>
    <w:link w:val="10"/>
    <w:qFormat/>
    <w:rsid w:val="007D38A7"/>
    <w:pPr>
      <w:widowControl/>
      <w:autoSpaceDE/>
      <w:autoSpaceDN/>
      <w:spacing w:before="100" w:beforeAutospacing="1" w:after="100" w:afterAutospacing="1"/>
      <w:outlineLvl w:val="0"/>
    </w:pPr>
    <w:rPr>
      <w:b/>
      <w:bCs/>
      <w:kern w:val="36"/>
      <w:sz w:val="48"/>
      <w:szCs w:val="48"/>
      <w:lang w:val="ru-RU" w:eastAsia="ru-RU" w:bidi="ar-SA"/>
    </w:rPr>
  </w:style>
  <w:style w:type="paragraph" w:styleId="2">
    <w:name w:val="heading 2"/>
    <w:basedOn w:val="a0"/>
    <w:next w:val="a0"/>
    <w:link w:val="20"/>
    <w:qFormat/>
    <w:rsid w:val="007D38A7"/>
    <w:pPr>
      <w:keepNext/>
      <w:keepLines/>
      <w:widowControl/>
      <w:autoSpaceDE/>
      <w:autoSpaceDN/>
      <w:spacing w:before="200" w:line="276" w:lineRule="auto"/>
      <w:outlineLvl w:val="1"/>
    </w:pPr>
    <w:rPr>
      <w:rFonts w:ascii="Cambria" w:hAnsi="Cambria"/>
      <w:b/>
      <w:bCs/>
      <w:color w:val="4F81BD"/>
      <w:sz w:val="26"/>
      <w:szCs w:val="26"/>
      <w:lang w:val="ru-RU" w:eastAsia="ru-RU" w:bidi="ar-SA"/>
    </w:rPr>
  </w:style>
  <w:style w:type="paragraph" w:styleId="3">
    <w:name w:val="heading 3"/>
    <w:basedOn w:val="a0"/>
    <w:next w:val="a0"/>
    <w:link w:val="30"/>
    <w:qFormat/>
    <w:rsid w:val="007D38A7"/>
    <w:pPr>
      <w:keepNext/>
      <w:widowControl/>
      <w:autoSpaceDE/>
      <w:autoSpaceDN/>
      <w:spacing w:before="240" w:after="60"/>
      <w:outlineLvl w:val="2"/>
    </w:pPr>
    <w:rPr>
      <w:rFonts w:ascii="Arial" w:hAnsi="Arial" w:cs="Arial"/>
      <w:b/>
      <w:bCs/>
      <w:sz w:val="26"/>
      <w:szCs w:val="26"/>
      <w:lang w:val="ru-RU" w:eastAsia="ru-RU" w:bidi="ar-SA"/>
    </w:rPr>
  </w:style>
  <w:style w:type="paragraph" w:styleId="4">
    <w:name w:val="heading 4"/>
    <w:basedOn w:val="a0"/>
    <w:next w:val="a0"/>
    <w:link w:val="40"/>
    <w:uiPriority w:val="9"/>
    <w:unhideWhenUsed/>
    <w:qFormat/>
    <w:rsid w:val="007D38A7"/>
    <w:pPr>
      <w:keepNext/>
      <w:widowControl/>
      <w:autoSpaceDE/>
      <w:autoSpaceDN/>
      <w:spacing w:before="240" w:after="60" w:line="276" w:lineRule="auto"/>
      <w:outlineLvl w:val="3"/>
    </w:pPr>
    <w:rPr>
      <w:rFonts w:ascii="Calibri" w:hAnsi="Calibri"/>
      <w:b/>
      <w:bCs/>
      <w:sz w:val="28"/>
      <w:szCs w:val="28"/>
      <w:lang w:val="ru-RU" w:bidi="ar-SA"/>
    </w:rPr>
  </w:style>
  <w:style w:type="paragraph" w:styleId="5">
    <w:name w:val="heading 5"/>
    <w:basedOn w:val="a0"/>
    <w:next w:val="a0"/>
    <w:link w:val="50"/>
    <w:qFormat/>
    <w:rsid w:val="007D38A7"/>
    <w:pPr>
      <w:widowControl/>
      <w:autoSpaceDE/>
      <w:autoSpaceDN/>
      <w:spacing w:before="240" w:after="60" w:line="276" w:lineRule="auto"/>
      <w:outlineLvl w:val="4"/>
    </w:pPr>
    <w:rPr>
      <w:rFonts w:ascii="Calibri" w:eastAsia="Calibri" w:hAnsi="Calibri"/>
      <w:b/>
      <w:bCs/>
      <w:i/>
      <w:iCs/>
      <w:sz w:val="26"/>
      <w:szCs w:val="26"/>
      <w:lang w:val="ru-RU" w:bidi="ar-SA"/>
    </w:rPr>
  </w:style>
  <w:style w:type="paragraph" w:styleId="9">
    <w:name w:val="heading 9"/>
    <w:basedOn w:val="a0"/>
    <w:next w:val="a0"/>
    <w:link w:val="90"/>
    <w:qFormat/>
    <w:rsid w:val="007D38A7"/>
    <w:pPr>
      <w:widowControl/>
      <w:autoSpaceDE/>
      <w:autoSpaceDN/>
      <w:spacing w:before="240" w:after="60"/>
      <w:outlineLvl w:val="8"/>
    </w:pPr>
    <w:rPr>
      <w:rFonts w:ascii="Arial" w:hAnsi="Arial"/>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F73EB"/>
    <w:tblPr>
      <w:tblInd w:w="0" w:type="dxa"/>
      <w:tblCellMar>
        <w:top w:w="0" w:type="dxa"/>
        <w:left w:w="0" w:type="dxa"/>
        <w:bottom w:w="0" w:type="dxa"/>
        <w:right w:w="0" w:type="dxa"/>
      </w:tblCellMar>
    </w:tblPr>
  </w:style>
  <w:style w:type="paragraph" w:styleId="a4">
    <w:name w:val="Body Text"/>
    <w:basedOn w:val="a0"/>
    <w:link w:val="a5"/>
    <w:qFormat/>
    <w:rsid w:val="00FF73EB"/>
    <w:pPr>
      <w:ind w:left="232"/>
    </w:pPr>
    <w:rPr>
      <w:sz w:val="28"/>
      <w:szCs w:val="28"/>
    </w:rPr>
  </w:style>
  <w:style w:type="paragraph" w:customStyle="1" w:styleId="11">
    <w:name w:val="Заголовок 11"/>
    <w:basedOn w:val="a0"/>
    <w:uiPriority w:val="1"/>
    <w:qFormat/>
    <w:rsid w:val="00FF73EB"/>
    <w:pPr>
      <w:spacing w:before="69"/>
      <w:ind w:left="105"/>
      <w:outlineLvl w:val="1"/>
    </w:pPr>
    <w:rPr>
      <w:b/>
      <w:bCs/>
      <w:sz w:val="32"/>
      <w:szCs w:val="32"/>
    </w:rPr>
  </w:style>
  <w:style w:type="paragraph" w:customStyle="1" w:styleId="21">
    <w:name w:val="Заголовок 21"/>
    <w:basedOn w:val="a0"/>
    <w:uiPriority w:val="1"/>
    <w:qFormat/>
    <w:rsid w:val="00FF73EB"/>
    <w:pPr>
      <w:ind w:left="232"/>
      <w:outlineLvl w:val="2"/>
    </w:pPr>
    <w:rPr>
      <w:b/>
      <w:bCs/>
      <w:sz w:val="28"/>
      <w:szCs w:val="28"/>
    </w:rPr>
  </w:style>
  <w:style w:type="paragraph" w:styleId="a6">
    <w:name w:val="List Paragraph"/>
    <w:basedOn w:val="a0"/>
    <w:uiPriority w:val="34"/>
    <w:qFormat/>
    <w:rsid w:val="00FF73EB"/>
    <w:pPr>
      <w:ind w:left="232" w:firstLine="709"/>
    </w:pPr>
  </w:style>
  <w:style w:type="paragraph" w:customStyle="1" w:styleId="TableParagraph">
    <w:name w:val="Table Paragraph"/>
    <w:basedOn w:val="a0"/>
    <w:uiPriority w:val="1"/>
    <w:qFormat/>
    <w:rsid w:val="00FF73EB"/>
    <w:pPr>
      <w:ind w:left="107"/>
    </w:pPr>
  </w:style>
  <w:style w:type="paragraph" w:styleId="a7">
    <w:name w:val="header"/>
    <w:basedOn w:val="a0"/>
    <w:link w:val="a8"/>
    <w:uiPriority w:val="99"/>
    <w:unhideWhenUsed/>
    <w:rsid w:val="004A3517"/>
    <w:pPr>
      <w:tabs>
        <w:tab w:val="center" w:pos="4677"/>
        <w:tab w:val="right" w:pos="9355"/>
      </w:tabs>
    </w:pPr>
  </w:style>
  <w:style w:type="character" w:customStyle="1" w:styleId="a8">
    <w:name w:val="Верхний колонтитул Знак"/>
    <w:basedOn w:val="a1"/>
    <w:link w:val="a7"/>
    <w:uiPriority w:val="99"/>
    <w:rsid w:val="004A3517"/>
    <w:rPr>
      <w:rFonts w:ascii="Times New Roman" w:eastAsia="Times New Roman" w:hAnsi="Times New Roman" w:cs="Times New Roman"/>
      <w:lang w:bidi="en-US"/>
    </w:rPr>
  </w:style>
  <w:style w:type="paragraph" w:styleId="a9">
    <w:name w:val="footer"/>
    <w:basedOn w:val="a0"/>
    <w:link w:val="aa"/>
    <w:uiPriority w:val="99"/>
    <w:unhideWhenUsed/>
    <w:rsid w:val="004A3517"/>
    <w:pPr>
      <w:tabs>
        <w:tab w:val="center" w:pos="4677"/>
        <w:tab w:val="right" w:pos="9355"/>
      </w:tabs>
    </w:pPr>
  </w:style>
  <w:style w:type="character" w:customStyle="1" w:styleId="aa">
    <w:name w:val="Нижний колонтитул Знак"/>
    <w:basedOn w:val="a1"/>
    <w:link w:val="a9"/>
    <w:uiPriority w:val="99"/>
    <w:rsid w:val="004A3517"/>
    <w:rPr>
      <w:rFonts w:ascii="Times New Roman" w:eastAsia="Times New Roman" w:hAnsi="Times New Roman" w:cs="Times New Roman"/>
      <w:lang w:bidi="en-US"/>
    </w:rPr>
  </w:style>
  <w:style w:type="table" w:styleId="ab">
    <w:name w:val="Table Grid"/>
    <w:basedOn w:val="a2"/>
    <w:uiPriority w:val="59"/>
    <w:rsid w:val="00457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ad"/>
    <w:uiPriority w:val="99"/>
    <w:unhideWhenUsed/>
    <w:rsid w:val="00477F48"/>
    <w:rPr>
      <w:rFonts w:ascii="Tahoma" w:hAnsi="Tahoma" w:cs="Tahoma"/>
      <w:sz w:val="16"/>
      <w:szCs w:val="16"/>
    </w:rPr>
  </w:style>
  <w:style w:type="character" w:customStyle="1" w:styleId="ad">
    <w:name w:val="Текст выноски Знак"/>
    <w:basedOn w:val="a1"/>
    <w:link w:val="ac"/>
    <w:uiPriority w:val="99"/>
    <w:rsid w:val="00477F48"/>
    <w:rPr>
      <w:rFonts w:ascii="Tahoma" w:eastAsia="Times New Roman" w:hAnsi="Tahoma" w:cs="Tahoma"/>
      <w:sz w:val="16"/>
      <w:szCs w:val="16"/>
      <w:lang w:bidi="en-US"/>
    </w:rPr>
  </w:style>
  <w:style w:type="paragraph" w:styleId="ae">
    <w:name w:val="Normal (Web)"/>
    <w:basedOn w:val="a0"/>
    <w:uiPriority w:val="99"/>
    <w:unhideWhenUsed/>
    <w:rsid w:val="002C429A"/>
    <w:pPr>
      <w:widowControl/>
      <w:autoSpaceDE/>
      <w:autoSpaceDN/>
      <w:spacing w:before="100" w:beforeAutospacing="1" w:after="100" w:afterAutospacing="1"/>
    </w:pPr>
    <w:rPr>
      <w:sz w:val="24"/>
      <w:szCs w:val="24"/>
      <w:lang w:val="ru-RU" w:eastAsia="ru-RU" w:bidi="ar-SA"/>
    </w:rPr>
  </w:style>
  <w:style w:type="character" w:customStyle="1" w:styleId="apple-converted-space">
    <w:name w:val="apple-converted-space"/>
    <w:basedOn w:val="a1"/>
    <w:rsid w:val="002C429A"/>
  </w:style>
  <w:style w:type="character" w:styleId="af">
    <w:name w:val="Hyperlink"/>
    <w:basedOn w:val="a1"/>
    <w:uiPriority w:val="99"/>
    <w:unhideWhenUsed/>
    <w:rsid w:val="002C429A"/>
    <w:rPr>
      <w:color w:val="0000FF"/>
      <w:u w:val="single"/>
    </w:rPr>
  </w:style>
  <w:style w:type="character" w:styleId="af0">
    <w:name w:val="Strong"/>
    <w:basedOn w:val="a1"/>
    <w:uiPriority w:val="22"/>
    <w:qFormat/>
    <w:rsid w:val="002C429A"/>
    <w:rPr>
      <w:b/>
      <w:bCs/>
    </w:rPr>
  </w:style>
  <w:style w:type="character" w:customStyle="1" w:styleId="10">
    <w:name w:val="Заголовок 1 Знак"/>
    <w:basedOn w:val="a1"/>
    <w:link w:val="1"/>
    <w:rsid w:val="007D38A7"/>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1"/>
    <w:link w:val="2"/>
    <w:rsid w:val="007D38A7"/>
    <w:rPr>
      <w:rFonts w:ascii="Cambria" w:eastAsia="Times New Roman" w:hAnsi="Cambria" w:cs="Times New Roman"/>
      <w:b/>
      <w:bCs/>
      <w:color w:val="4F81BD"/>
      <w:sz w:val="26"/>
      <w:szCs w:val="26"/>
      <w:lang w:val="ru-RU" w:eastAsia="ru-RU"/>
    </w:rPr>
  </w:style>
  <w:style w:type="character" w:customStyle="1" w:styleId="30">
    <w:name w:val="Заголовок 3 Знак"/>
    <w:basedOn w:val="a1"/>
    <w:link w:val="3"/>
    <w:rsid w:val="007D38A7"/>
    <w:rPr>
      <w:rFonts w:ascii="Arial" w:eastAsia="Times New Roman" w:hAnsi="Arial" w:cs="Arial"/>
      <w:b/>
      <w:bCs/>
      <w:sz w:val="26"/>
      <w:szCs w:val="26"/>
      <w:lang w:val="ru-RU" w:eastAsia="ru-RU"/>
    </w:rPr>
  </w:style>
  <w:style w:type="character" w:customStyle="1" w:styleId="40">
    <w:name w:val="Заголовок 4 Знак"/>
    <w:basedOn w:val="a1"/>
    <w:link w:val="4"/>
    <w:uiPriority w:val="9"/>
    <w:rsid w:val="007D38A7"/>
    <w:rPr>
      <w:rFonts w:ascii="Calibri" w:eastAsia="Times New Roman" w:hAnsi="Calibri" w:cs="Times New Roman"/>
      <w:b/>
      <w:bCs/>
      <w:sz w:val="28"/>
      <w:szCs w:val="28"/>
      <w:lang w:val="ru-RU"/>
    </w:rPr>
  </w:style>
  <w:style w:type="character" w:customStyle="1" w:styleId="50">
    <w:name w:val="Заголовок 5 Знак"/>
    <w:basedOn w:val="a1"/>
    <w:link w:val="5"/>
    <w:rsid w:val="007D38A7"/>
    <w:rPr>
      <w:rFonts w:ascii="Calibri" w:eastAsia="Calibri" w:hAnsi="Calibri" w:cs="Times New Roman"/>
      <w:b/>
      <w:bCs/>
      <w:i/>
      <w:iCs/>
      <w:sz w:val="26"/>
      <w:szCs w:val="26"/>
      <w:lang w:val="ru-RU"/>
    </w:rPr>
  </w:style>
  <w:style w:type="character" w:customStyle="1" w:styleId="90">
    <w:name w:val="Заголовок 9 Знак"/>
    <w:basedOn w:val="a1"/>
    <w:link w:val="9"/>
    <w:rsid w:val="007D38A7"/>
    <w:rPr>
      <w:rFonts w:ascii="Arial" w:eastAsia="Times New Roman" w:hAnsi="Arial" w:cs="Times New Roman"/>
      <w:lang w:val="x-none" w:eastAsia="x-none"/>
    </w:rPr>
  </w:style>
  <w:style w:type="paragraph" w:customStyle="1" w:styleId="Default">
    <w:name w:val="Default"/>
    <w:rsid w:val="007D38A7"/>
    <w:pPr>
      <w:widowControl/>
      <w:adjustRightInd w:val="0"/>
    </w:pPr>
    <w:rPr>
      <w:rFonts w:ascii="Times New Roman" w:eastAsia="Times New Roman" w:hAnsi="Times New Roman" w:cs="Times New Roman"/>
      <w:color w:val="000000"/>
      <w:sz w:val="24"/>
      <w:szCs w:val="24"/>
      <w:lang w:val="ru-RU"/>
    </w:rPr>
  </w:style>
  <w:style w:type="paragraph" w:customStyle="1" w:styleId="12">
    <w:name w:val="Абзац списка1"/>
    <w:basedOn w:val="a0"/>
    <w:rsid w:val="007D38A7"/>
    <w:pPr>
      <w:widowControl/>
      <w:autoSpaceDE/>
      <w:autoSpaceDN/>
      <w:spacing w:after="200" w:line="276" w:lineRule="auto"/>
      <w:ind w:left="720"/>
      <w:contextualSpacing/>
    </w:pPr>
    <w:rPr>
      <w:rFonts w:ascii="Calibri" w:hAnsi="Calibri"/>
      <w:lang w:val="ru-RU" w:bidi="ar-SA"/>
    </w:rPr>
  </w:style>
  <w:style w:type="character" w:styleId="af1">
    <w:name w:val="Emphasis"/>
    <w:basedOn w:val="a1"/>
    <w:uiPriority w:val="20"/>
    <w:qFormat/>
    <w:rsid w:val="007D38A7"/>
    <w:rPr>
      <w:rFonts w:cs="Times New Roman"/>
      <w:i/>
      <w:iCs/>
    </w:rPr>
  </w:style>
  <w:style w:type="character" w:customStyle="1" w:styleId="pluso-counter">
    <w:name w:val="pluso-counter"/>
    <w:basedOn w:val="a1"/>
    <w:rsid w:val="007D38A7"/>
    <w:rPr>
      <w:rFonts w:cs="Times New Roman"/>
    </w:rPr>
  </w:style>
  <w:style w:type="character" w:customStyle="1" w:styleId="a5">
    <w:name w:val="Основной текст Знак"/>
    <w:basedOn w:val="a1"/>
    <w:link w:val="a4"/>
    <w:locked/>
    <w:rsid w:val="007D38A7"/>
    <w:rPr>
      <w:rFonts w:ascii="Times New Roman" w:eastAsia="Times New Roman" w:hAnsi="Times New Roman" w:cs="Times New Roman"/>
      <w:sz w:val="28"/>
      <w:szCs w:val="28"/>
      <w:lang w:bidi="en-US"/>
    </w:rPr>
  </w:style>
  <w:style w:type="paragraph" w:styleId="31">
    <w:name w:val="Body Text Indent 3"/>
    <w:basedOn w:val="a0"/>
    <w:link w:val="32"/>
    <w:rsid w:val="007D38A7"/>
    <w:pPr>
      <w:widowControl/>
      <w:autoSpaceDE/>
      <w:autoSpaceDN/>
      <w:spacing w:after="120" w:line="276" w:lineRule="auto"/>
      <w:ind w:left="283"/>
    </w:pPr>
    <w:rPr>
      <w:rFonts w:ascii="Calibri" w:hAnsi="Calibri"/>
      <w:sz w:val="16"/>
      <w:szCs w:val="16"/>
      <w:lang w:val="ru-RU" w:bidi="ar-SA"/>
    </w:rPr>
  </w:style>
  <w:style w:type="character" w:customStyle="1" w:styleId="32">
    <w:name w:val="Основной текст с отступом 3 Знак"/>
    <w:basedOn w:val="a1"/>
    <w:link w:val="31"/>
    <w:rsid w:val="007D38A7"/>
    <w:rPr>
      <w:rFonts w:ascii="Calibri" w:eastAsia="Times New Roman" w:hAnsi="Calibri" w:cs="Times New Roman"/>
      <w:sz w:val="16"/>
      <w:szCs w:val="16"/>
      <w:lang w:val="ru-RU"/>
    </w:rPr>
  </w:style>
  <w:style w:type="paragraph" w:styleId="af2">
    <w:name w:val="Body Text Indent"/>
    <w:basedOn w:val="a0"/>
    <w:link w:val="af3"/>
    <w:rsid w:val="007D38A7"/>
    <w:pPr>
      <w:widowControl/>
      <w:autoSpaceDE/>
      <w:autoSpaceDN/>
      <w:spacing w:after="120" w:line="276" w:lineRule="auto"/>
      <w:ind w:left="283"/>
    </w:pPr>
    <w:rPr>
      <w:rFonts w:ascii="Calibri" w:hAnsi="Calibri"/>
      <w:lang w:val="ru-RU" w:bidi="ar-SA"/>
    </w:rPr>
  </w:style>
  <w:style w:type="character" w:customStyle="1" w:styleId="af3">
    <w:name w:val="Основной текст с отступом Знак"/>
    <w:basedOn w:val="a1"/>
    <w:link w:val="af2"/>
    <w:rsid w:val="007D38A7"/>
    <w:rPr>
      <w:rFonts w:ascii="Calibri" w:eastAsia="Times New Roman" w:hAnsi="Calibri" w:cs="Times New Roman"/>
      <w:lang w:val="ru-RU"/>
    </w:rPr>
  </w:style>
  <w:style w:type="paragraph" w:styleId="33">
    <w:name w:val="Body Text 3"/>
    <w:basedOn w:val="a0"/>
    <w:link w:val="34"/>
    <w:semiHidden/>
    <w:rsid w:val="007D38A7"/>
    <w:pPr>
      <w:widowControl/>
      <w:autoSpaceDE/>
      <w:autoSpaceDN/>
      <w:spacing w:after="120" w:line="276" w:lineRule="auto"/>
    </w:pPr>
    <w:rPr>
      <w:rFonts w:ascii="Calibri" w:hAnsi="Calibri"/>
      <w:sz w:val="16"/>
      <w:szCs w:val="16"/>
      <w:lang w:val="ru-RU" w:bidi="ar-SA"/>
    </w:rPr>
  </w:style>
  <w:style w:type="character" w:customStyle="1" w:styleId="34">
    <w:name w:val="Основной текст 3 Знак"/>
    <w:basedOn w:val="a1"/>
    <w:link w:val="33"/>
    <w:semiHidden/>
    <w:rsid w:val="007D38A7"/>
    <w:rPr>
      <w:rFonts w:ascii="Calibri" w:eastAsia="Times New Roman" w:hAnsi="Calibri" w:cs="Times New Roman"/>
      <w:sz w:val="16"/>
      <w:szCs w:val="16"/>
      <w:lang w:val="ru-RU"/>
    </w:rPr>
  </w:style>
  <w:style w:type="character" w:styleId="af4">
    <w:name w:val="page number"/>
    <w:basedOn w:val="a1"/>
    <w:rsid w:val="007D38A7"/>
  </w:style>
  <w:style w:type="paragraph" w:styleId="af5">
    <w:name w:val="No Spacing"/>
    <w:link w:val="af6"/>
    <w:uiPriority w:val="1"/>
    <w:qFormat/>
    <w:rsid w:val="007D38A7"/>
    <w:pPr>
      <w:widowControl/>
      <w:autoSpaceDE/>
      <w:autoSpaceDN/>
    </w:pPr>
    <w:rPr>
      <w:rFonts w:ascii="Calibri" w:eastAsia="Times New Roman" w:hAnsi="Calibri" w:cs="Times New Roman"/>
      <w:lang w:val="ru-RU"/>
    </w:rPr>
  </w:style>
  <w:style w:type="character" w:customStyle="1" w:styleId="af6">
    <w:name w:val="Без интервала Знак"/>
    <w:link w:val="af5"/>
    <w:uiPriority w:val="1"/>
    <w:rsid w:val="007D38A7"/>
    <w:rPr>
      <w:rFonts w:ascii="Calibri" w:eastAsia="Times New Roman" w:hAnsi="Calibri" w:cs="Times New Roman"/>
      <w:lang w:val="ru-RU"/>
    </w:rPr>
  </w:style>
  <w:style w:type="paragraph" w:customStyle="1" w:styleId="110">
    <w:name w:val="стиль11"/>
    <w:basedOn w:val="a0"/>
    <w:rsid w:val="007D38A7"/>
    <w:pPr>
      <w:widowControl/>
      <w:autoSpaceDE/>
      <w:autoSpaceDN/>
      <w:spacing w:before="100" w:beforeAutospacing="1" w:after="119"/>
    </w:pPr>
    <w:rPr>
      <w:sz w:val="24"/>
      <w:szCs w:val="24"/>
      <w:lang w:val="ru-RU" w:eastAsia="ru-RU" w:bidi="ar-SA"/>
    </w:rPr>
  </w:style>
  <w:style w:type="character" w:customStyle="1" w:styleId="131">
    <w:name w:val="стиль131"/>
    <w:rsid w:val="007D38A7"/>
    <w:rPr>
      <w:sz w:val="21"/>
      <w:szCs w:val="21"/>
    </w:rPr>
  </w:style>
  <w:style w:type="character" w:customStyle="1" w:styleId="mw-headline">
    <w:name w:val="mw-headline"/>
    <w:basedOn w:val="a1"/>
    <w:rsid w:val="007D38A7"/>
  </w:style>
  <w:style w:type="character" w:customStyle="1" w:styleId="editsection">
    <w:name w:val="editsection"/>
    <w:basedOn w:val="a1"/>
    <w:rsid w:val="007D38A7"/>
  </w:style>
  <w:style w:type="paragraph" w:styleId="HTML">
    <w:name w:val="HTML Preformatted"/>
    <w:basedOn w:val="a0"/>
    <w:link w:val="HTML0"/>
    <w:rsid w:val="007D38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bidi="ar-SA"/>
    </w:rPr>
  </w:style>
  <w:style w:type="character" w:customStyle="1" w:styleId="HTML0">
    <w:name w:val="Стандартный HTML Знак"/>
    <w:basedOn w:val="a1"/>
    <w:link w:val="HTML"/>
    <w:rsid w:val="007D38A7"/>
    <w:rPr>
      <w:rFonts w:ascii="Courier New" w:eastAsia="Times New Roman" w:hAnsi="Courier New" w:cs="Courier New"/>
      <w:sz w:val="20"/>
      <w:szCs w:val="20"/>
      <w:lang w:val="ru-RU" w:eastAsia="ru-RU"/>
    </w:rPr>
  </w:style>
  <w:style w:type="paragraph" w:customStyle="1" w:styleId="spis">
    <w:name w:val="spis"/>
    <w:basedOn w:val="a0"/>
    <w:rsid w:val="007D38A7"/>
    <w:pPr>
      <w:widowControl/>
      <w:autoSpaceDE/>
      <w:autoSpaceDN/>
      <w:spacing w:before="100" w:beforeAutospacing="1" w:after="100" w:afterAutospacing="1"/>
    </w:pPr>
    <w:rPr>
      <w:sz w:val="24"/>
      <w:szCs w:val="24"/>
      <w:lang w:val="ru-RU" w:eastAsia="ru-RU" w:bidi="ar-SA"/>
    </w:rPr>
  </w:style>
  <w:style w:type="paragraph" w:customStyle="1" w:styleId="13">
    <w:name w:val="Знак1"/>
    <w:basedOn w:val="a0"/>
    <w:rsid w:val="007D38A7"/>
    <w:pPr>
      <w:widowControl/>
      <w:autoSpaceDE/>
      <w:autoSpaceDN/>
      <w:spacing w:after="160" w:line="240" w:lineRule="exact"/>
    </w:pPr>
    <w:rPr>
      <w:rFonts w:ascii="Verdana" w:hAnsi="Verdana"/>
      <w:sz w:val="20"/>
      <w:szCs w:val="20"/>
      <w:lang w:bidi="ar-SA"/>
    </w:rPr>
  </w:style>
  <w:style w:type="paragraph" w:styleId="22">
    <w:name w:val="Body Text Indent 2"/>
    <w:basedOn w:val="a0"/>
    <w:link w:val="23"/>
    <w:rsid w:val="007D38A7"/>
    <w:pPr>
      <w:widowControl/>
      <w:autoSpaceDE/>
      <w:autoSpaceDN/>
      <w:spacing w:after="120" w:line="480" w:lineRule="auto"/>
      <w:ind w:left="283"/>
    </w:pPr>
    <w:rPr>
      <w:sz w:val="24"/>
      <w:szCs w:val="24"/>
      <w:lang w:val="x-none" w:eastAsia="x-none" w:bidi="ar-SA"/>
    </w:rPr>
  </w:style>
  <w:style w:type="character" w:customStyle="1" w:styleId="23">
    <w:name w:val="Основной текст с отступом 2 Знак"/>
    <w:basedOn w:val="a1"/>
    <w:link w:val="22"/>
    <w:rsid w:val="007D38A7"/>
    <w:rPr>
      <w:rFonts w:ascii="Times New Roman" w:eastAsia="Times New Roman" w:hAnsi="Times New Roman" w:cs="Times New Roman"/>
      <w:sz w:val="24"/>
      <w:szCs w:val="24"/>
      <w:lang w:val="x-none" w:eastAsia="x-none"/>
    </w:rPr>
  </w:style>
  <w:style w:type="paragraph" w:styleId="af7">
    <w:name w:val="Block Text"/>
    <w:basedOn w:val="a0"/>
    <w:rsid w:val="007D38A7"/>
    <w:pPr>
      <w:widowControl/>
      <w:autoSpaceDE/>
      <w:autoSpaceDN/>
      <w:ind w:left="720" w:right="-99"/>
    </w:pPr>
    <w:rPr>
      <w:sz w:val="24"/>
      <w:szCs w:val="20"/>
      <w:lang w:val="ru-RU" w:eastAsia="ru-RU" w:bidi="ar-SA"/>
    </w:rPr>
  </w:style>
  <w:style w:type="table" w:styleId="-6">
    <w:name w:val="Light List Accent 6"/>
    <w:basedOn w:val="a2"/>
    <w:uiPriority w:val="61"/>
    <w:rsid w:val="007D38A7"/>
    <w:pPr>
      <w:widowControl/>
      <w:autoSpaceDE/>
      <w:autoSpaceDN/>
    </w:pPr>
    <w:rPr>
      <w:rFonts w:ascii="Calibri" w:eastAsia="Calibri" w:hAnsi="Calibri" w:cs="Times New Roman"/>
      <w:sz w:val="20"/>
      <w:szCs w:val="20"/>
      <w:lang w:val="ru-RU"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af8">
    <w:name w:val="Plain Text"/>
    <w:basedOn w:val="a0"/>
    <w:link w:val="af9"/>
    <w:uiPriority w:val="99"/>
    <w:unhideWhenUsed/>
    <w:rsid w:val="007D38A7"/>
    <w:pPr>
      <w:widowControl/>
      <w:autoSpaceDE/>
      <w:autoSpaceDN/>
    </w:pPr>
    <w:rPr>
      <w:rFonts w:ascii="Consolas" w:eastAsia="Calibri" w:hAnsi="Consolas"/>
      <w:sz w:val="21"/>
      <w:szCs w:val="21"/>
      <w:lang w:val="ru-RU" w:bidi="ar-SA"/>
    </w:rPr>
  </w:style>
  <w:style w:type="character" w:customStyle="1" w:styleId="af9">
    <w:name w:val="Текст Знак"/>
    <w:basedOn w:val="a1"/>
    <w:link w:val="af8"/>
    <w:uiPriority w:val="99"/>
    <w:rsid w:val="007D38A7"/>
    <w:rPr>
      <w:rFonts w:ascii="Consolas" w:eastAsia="Calibri" w:hAnsi="Consolas" w:cs="Times New Roman"/>
      <w:sz w:val="21"/>
      <w:szCs w:val="21"/>
      <w:lang w:val="ru-RU"/>
    </w:rPr>
  </w:style>
  <w:style w:type="paragraph" w:styleId="z-">
    <w:name w:val="HTML Top of Form"/>
    <w:basedOn w:val="a0"/>
    <w:next w:val="a0"/>
    <w:link w:val="z-0"/>
    <w:hidden/>
    <w:uiPriority w:val="99"/>
    <w:unhideWhenUsed/>
    <w:rsid w:val="007D38A7"/>
    <w:pPr>
      <w:widowControl/>
      <w:pBdr>
        <w:bottom w:val="single" w:sz="6" w:space="1" w:color="auto"/>
      </w:pBdr>
      <w:autoSpaceDE/>
      <w:autoSpaceDN/>
      <w:jc w:val="center"/>
    </w:pPr>
    <w:rPr>
      <w:rFonts w:ascii="Arial" w:hAnsi="Arial" w:cs="Arial"/>
      <w:vanish/>
      <w:sz w:val="16"/>
      <w:szCs w:val="16"/>
      <w:lang w:val="ru-RU" w:eastAsia="ru-RU" w:bidi="ar-SA"/>
    </w:rPr>
  </w:style>
  <w:style w:type="character" w:customStyle="1" w:styleId="z-0">
    <w:name w:val="z-Начало формы Знак"/>
    <w:basedOn w:val="a1"/>
    <w:link w:val="z-"/>
    <w:uiPriority w:val="99"/>
    <w:rsid w:val="007D38A7"/>
    <w:rPr>
      <w:rFonts w:ascii="Arial" w:eastAsia="Times New Roman" w:hAnsi="Arial" w:cs="Arial"/>
      <w:vanish/>
      <w:sz w:val="16"/>
      <w:szCs w:val="16"/>
      <w:lang w:val="ru-RU" w:eastAsia="ru-RU"/>
    </w:rPr>
  </w:style>
  <w:style w:type="character" w:customStyle="1" w:styleId="submenu-table">
    <w:name w:val="submenu-table"/>
    <w:basedOn w:val="a1"/>
    <w:rsid w:val="007D38A7"/>
  </w:style>
  <w:style w:type="paragraph" w:customStyle="1" w:styleId="afa">
    <w:basedOn w:val="a0"/>
    <w:next w:val="a0"/>
    <w:qFormat/>
    <w:rsid w:val="007D38A7"/>
    <w:pPr>
      <w:widowControl/>
      <w:autoSpaceDE/>
      <w:autoSpaceDN/>
      <w:spacing w:before="240" w:after="60" w:line="276" w:lineRule="auto"/>
      <w:jc w:val="center"/>
      <w:outlineLvl w:val="0"/>
    </w:pPr>
    <w:rPr>
      <w:rFonts w:ascii="Cambria" w:hAnsi="Cambria"/>
      <w:b/>
      <w:bCs/>
      <w:kern w:val="28"/>
      <w:sz w:val="32"/>
      <w:szCs w:val="32"/>
      <w:lang w:val="ru-RU" w:eastAsia="ru-RU" w:bidi="ar-SA"/>
    </w:rPr>
  </w:style>
  <w:style w:type="character" w:customStyle="1" w:styleId="afb">
    <w:name w:val="Название Знак"/>
    <w:basedOn w:val="a1"/>
    <w:link w:val="afc"/>
    <w:rsid w:val="007D38A7"/>
    <w:rPr>
      <w:rFonts w:ascii="Cambria" w:eastAsia="Times New Roman" w:hAnsi="Cambria" w:cs="Times New Roman"/>
      <w:b/>
      <w:bCs/>
      <w:kern w:val="28"/>
      <w:sz w:val="32"/>
      <w:szCs w:val="32"/>
    </w:rPr>
  </w:style>
  <w:style w:type="paragraph" w:styleId="afd">
    <w:name w:val="TOC Heading"/>
    <w:basedOn w:val="1"/>
    <w:next w:val="a0"/>
    <w:uiPriority w:val="39"/>
    <w:semiHidden/>
    <w:unhideWhenUsed/>
    <w:qFormat/>
    <w:rsid w:val="007D38A7"/>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4">
    <w:name w:val="toc 1"/>
    <w:basedOn w:val="a0"/>
    <w:next w:val="a0"/>
    <w:autoRedefine/>
    <w:uiPriority w:val="39"/>
    <w:qFormat/>
    <w:rsid w:val="007D38A7"/>
    <w:pPr>
      <w:widowControl/>
      <w:autoSpaceDE/>
      <w:autoSpaceDN/>
      <w:spacing w:after="200" w:line="276" w:lineRule="auto"/>
    </w:pPr>
    <w:rPr>
      <w:rFonts w:ascii="Calibri" w:hAnsi="Calibri"/>
      <w:lang w:val="ru-RU" w:eastAsia="ru-RU" w:bidi="ar-SA"/>
    </w:rPr>
  </w:style>
  <w:style w:type="paragraph" w:styleId="24">
    <w:name w:val="toc 2"/>
    <w:basedOn w:val="a0"/>
    <w:next w:val="a0"/>
    <w:autoRedefine/>
    <w:uiPriority w:val="39"/>
    <w:unhideWhenUsed/>
    <w:qFormat/>
    <w:rsid w:val="007D38A7"/>
    <w:pPr>
      <w:widowControl/>
      <w:autoSpaceDE/>
      <w:autoSpaceDN/>
      <w:spacing w:after="100" w:line="276" w:lineRule="auto"/>
      <w:ind w:left="220"/>
    </w:pPr>
    <w:rPr>
      <w:rFonts w:ascii="Calibri" w:hAnsi="Calibri"/>
      <w:lang w:val="ru-RU" w:bidi="ar-SA"/>
    </w:rPr>
  </w:style>
  <w:style w:type="paragraph" w:styleId="35">
    <w:name w:val="toc 3"/>
    <w:basedOn w:val="a0"/>
    <w:next w:val="a0"/>
    <w:autoRedefine/>
    <w:uiPriority w:val="39"/>
    <w:unhideWhenUsed/>
    <w:qFormat/>
    <w:rsid w:val="007D38A7"/>
    <w:pPr>
      <w:widowControl/>
      <w:autoSpaceDE/>
      <w:autoSpaceDN/>
      <w:spacing w:after="100" w:line="276" w:lineRule="auto"/>
      <w:ind w:left="440"/>
    </w:pPr>
    <w:rPr>
      <w:rFonts w:ascii="Calibri" w:hAnsi="Calibri"/>
      <w:lang w:val="ru-RU" w:bidi="ar-SA"/>
    </w:rPr>
  </w:style>
  <w:style w:type="paragraph" w:styleId="afc">
    <w:name w:val="Title"/>
    <w:basedOn w:val="a0"/>
    <w:next w:val="a0"/>
    <w:link w:val="afb"/>
    <w:qFormat/>
    <w:rsid w:val="007D38A7"/>
    <w:pPr>
      <w:contextualSpacing/>
    </w:pPr>
    <w:rPr>
      <w:rFonts w:ascii="Cambria" w:hAnsi="Cambria"/>
      <w:b/>
      <w:bCs/>
      <w:kern w:val="28"/>
      <w:sz w:val="32"/>
      <w:szCs w:val="32"/>
      <w:lang w:bidi="ar-SA"/>
    </w:rPr>
  </w:style>
  <w:style w:type="character" w:customStyle="1" w:styleId="afe">
    <w:name w:val="Заголовок Знак"/>
    <w:basedOn w:val="a1"/>
    <w:uiPriority w:val="10"/>
    <w:rsid w:val="007D38A7"/>
    <w:rPr>
      <w:rFonts w:asciiTheme="majorHAnsi" w:eastAsiaTheme="majorEastAsia" w:hAnsiTheme="majorHAnsi" w:cstheme="majorBidi"/>
      <w:spacing w:val="-10"/>
      <w:kern w:val="28"/>
      <w:sz w:val="56"/>
      <w:szCs w:val="56"/>
      <w:lang w:bidi="en-US"/>
    </w:rPr>
  </w:style>
  <w:style w:type="paragraph" w:styleId="a">
    <w:name w:val="List Bullet"/>
    <w:basedOn w:val="a0"/>
    <w:uiPriority w:val="99"/>
    <w:unhideWhenUsed/>
    <w:rsid w:val="00C46DB4"/>
    <w:pPr>
      <w:numPr>
        <w:numId w:val="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uiPriority w:val="1"/>
    <w:qFormat/>
    <w:rsid w:val="00FF73EB"/>
    <w:rPr>
      <w:rFonts w:ascii="Times New Roman" w:eastAsia="Times New Roman" w:hAnsi="Times New Roman" w:cs="Times New Roman"/>
      <w:lang w:bidi="en-US"/>
    </w:rPr>
  </w:style>
  <w:style w:type="paragraph" w:styleId="1">
    <w:name w:val="heading 1"/>
    <w:basedOn w:val="a0"/>
    <w:link w:val="10"/>
    <w:qFormat/>
    <w:rsid w:val="007D38A7"/>
    <w:pPr>
      <w:widowControl/>
      <w:autoSpaceDE/>
      <w:autoSpaceDN/>
      <w:spacing w:before="100" w:beforeAutospacing="1" w:after="100" w:afterAutospacing="1"/>
      <w:outlineLvl w:val="0"/>
    </w:pPr>
    <w:rPr>
      <w:b/>
      <w:bCs/>
      <w:kern w:val="36"/>
      <w:sz w:val="48"/>
      <w:szCs w:val="48"/>
      <w:lang w:val="ru-RU" w:eastAsia="ru-RU" w:bidi="ar-SA"/>
    </w:rPr>
  </w:style>
  <w:style w:type="paragraph" w:styleId="2">
    <w:name w:val="heading 2"/>
    <w:basedOn w:val="a0"/>
    <w:next w:val="a0"/>
    <w:link w:val="20"/>
    <w:qFormat/>
    <w:rsid w:val="007D38A7"/>
    <w:pPr>
      <w:keepNext/>
      <w:keepLines/>
      <w:widowControl/>
      <w:autoSpaceDE/>
      <w:autoSpaceDN/>
      <w:spacing w:before="200" w:line="276" w:lineRule="auto"/>
      <w:outlineLvl w:val="1"/>
    </w:pPr>
    <w:rPr>
      <w:rFonts w:ascii="Cambria" w:hAnsi="Cambria"/>
      <w:b/>
      <w:bCs/>
      <w:color w:val="4F81BD"/>
      <w:sz w:val="26"/>
      <w:szCs w:val="26"/>
      <w:lang w:val="ru-RU" w:eastAsia="ru-RU" w:bidi="ar-SA"/>
    </w:rPr>
  </w:style>
  <w:style w:type="paragraph" w:styleId="3">
    <w:name w:val="heading 3"/>
    <w:basedOn w:val="a0"/>
    <w:next w:val="a0"/>
    <w:link w:val="30"/>
    <w:qFormat/>
    <w:rsid w:val="007D38A7"/>
    <w:pPr>
      <w:keepNext/>
      <w:widowControl/>
      <w:autoSpaceDE/>
      <w:autoSpaceDN/>
      <w:spacing w:before="240" w:after="60"/>
      <w:outlineLvl w:val="2"/>
    </w:pPr>
    <w:rPr>
      <w:rFonts w:ascii="Arial" w:hAnsi="Arial" w:cs="Arial"/>
      <w:b/>
      <w:bCs/>
      <w:sz w:val="26"/>
      <w:szCs w:val="26"/>
      <w:lang w:val="ru-RU" w:eastAsia="ru-RU" w:bidi="ar-SA"/>
    </w:rPr>
  </w:style>
  <w:style w:type="paragraph" w:styleId="4">
    <w:name w:val="heading 4"/>
    <w:basedOn w:val="a0"/>
    <w:next w:val="a0"/>
    <w:link w:val="40"/>
    <w:uiPriority w:val="9"/>
    <w:unhideWhenUsed/>
    <w:qFormat/>
    <w:rsid w:val="007D38A7"/>
    <w:pPr>
      <w:keepNext/>
      <w:widowControl/>
      <w:autoSpaceDE/>
      <w:autoSpaceDN/>
      <w:spacing w:before="240" w:after="60" w:line="276" w:lineRule="auto"/>
      <w:outlineLvl w:val="3"/>
    </w:pPr>
    <w:rPr>
      <w:rFonts w:ascii="Calibri" w:hAnsi="Calibri"/>
      <w:b/>
      <w:bCs/>
      <w:sz w:val="28"/>
      <w:szCs w:val="28"/>
      <w:lang w:val="ru-RU" w:bidi="ar-SA"/>
    </w:rPr>
  </w:style>
  <w:style w:type="paragraph" w:styleId="5">
    <w:name w:val="heading 5"/>
    <w:basedOn w:val="a0"/>
    <w:next w:val="a0"/>
    <w:link w:val="50"/>
    <w:qFormat/>
    <w:rsid w:val="007D38A7"/>
    <w:pPr>
      <w:widowControl/>
      <w:autoSpaceDE/>
      <w:autoSpaceDN/>
      <w:spacing w:before="240" w:after="60" w:line="276" w:lineRule="auto"/>
      <w:outlineLvl w:val="4"/>
    </w:pPr>
    <w:rPr>
      <w:rFonts w:ascii="Calibri" w:eastAsia="Calibri" w:hAnsi="Calibri"/>
      <w:b/>
      <w:bCs/>
      <w:i/>
      <w:iCs/>
      <w:sz w:val="26"/>
      <w:szCs w:val="26"/>
      <w:lang w:val="ru-RU" w:bidi="ar-SA"/>
    </w:rPr>
  </w:style>
  <w:style w:type="paragraph" w:styleId="9">
    <w:name w:val="heading 9"/>
    <w:basedOn w:val="a0"/>
    <w:next w:val="a0"/>
    <w:link w:val="90"/>
    <w:qFormat/>
    <w:rsid w:val="007D38A7"/>
    <w:pPr>
      <w:widowControl/>
      <w:autoSpaceDE/>
      <w:autoSpaceDN/>
      <w:spacing w:before="240" w:after="60"/>
      <w:outlineLvl w:val="8"/>
    </w:pPr>
    <w:rPr>
      <w:rFonts w:ascii="Arial" w:hAnsi="Arial"/>
      <w:lang w:val="x-none" w:eastAsia="x-none"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rsid w:val="00FF73EB"/>
    <w:tblPr>
      <w:tblInd w:w="0" w:type="dxa"/>
      <w:tblCellMar>
        <w:top w:w="0" w:type="dxa"/>
        <w:left w:w="0" w:type="dxa"/>
        <w:bottom w:w="0" w:type="dxa"/>
        <w:right w:w="0" w:type="dxa"/>
      </w:tblCellMar>
    </w:tblPr>
  </w:style>
  <w:style w:type="paragraph" w:styleId="a4">
    <w:name w:val="Body Text"/>
    <w:basedOn w:val="a0"/>
    <w:link w:val="a5"/>
    <w:qFormat/>
    <w:rsid w:val="00FF73EB"/>
    <w:pPr>
      <w:ind w:left="232"/>
    </w:pPr>
    <w:rPr>
      <w:sz w:val="28"/>
      <w:szCs w:val="28"/>
    </w:rPr>
  </w:style>
  <w:style w:type="paragraph" w:customStyle="1" w:styleId="11">
    <w:name w:val="Заголовок 11"/>
    <w:basedOn w:val="a0"/>
    <w:uiPriority w:val="1"/>
    <w:qFormat/>
    <w:rsid w:val="00FF73EB"/>
    <w:pPr>
      <w:spacing w:before="69"/>
      <w:ind w:left="105"/>
      <w:outlineLvl w:val="1"/>
    </w:pPr>
    <w:rPr>
      <w:b/>
      <w:bCs/>
      <w:sz w:val="32"/>
      <w:szCs w:val="32"/>
    </w:rPr>
  </w:style>
  <w:style w:type="paragraph" w:customStyle="1" w:styleId="21">
    <w:name w:val="Заголовок 21"/>
    <w:basedOn w:val="a0"/>
    <w:uiPriority w:val="1"/>
    <w:qFormat/>
    <w:rsid w:val="00FF73EB"/>
    <w:pPr>
      <w:ind w:left="232"/>
      <w:outlineLvl w:val="2"/>
    </w:pPr>
    <w:rPr>
      <w:b/>
      <w:bCs/>
      <w:sz w:val="28"/>
      <w:szCs w:val="28"/>
    </w:rPr>
  </w:style>
  <w:style w:type="paragraph" w:styleId="a6">
    <w:name w:val="List Paragraph"/>
    <w:basedOn w:val="a0"/>
    <w:uiPriority w:val="34"/>
    <w:qFormat/>
    <w:rsid w:val="00FF73EB"/>
    <w:pPr>
      <w:ind w:left="232" w:firstLine="709"/>
    </w:pPr>
  </w:style>
  <w:style w:type="paragraph" w:customStyle="1" w:styleId="TableParagraph">
    <w:name w:val="Table Paragraph"/>
    <w:basedOn w:val="a0"/>
    <w:uiPriority w:val="1"/>
    <w:qFormat/>
    <w:rsid w:val="00FF73EB"/>
    <w:pPr>
      <w:ind w:left="107"/>
    </w:pPr>
  </w:style>
  <w:style w:type="paragraph" w:styleId="a7">
    <w:name w:val="header"/>
    <w:basedOn w:val="a0"/>
    <w:link w:val="a8"/>
    <w:uiPriority w:val="99"/>
    <w:unhideWhenUsed/>
    <w:rsid w:val="004A3517"/>
    <w:pPr>
      <w:tabs>
        <w:tab w:val="center" w:pos="4677"/>
        <w:tab w:val="right" w:pos="9355"/>
      </w:tabs>
    </w:pPr>
  </w:style>
  <w:style w:type="character" w:customStyle="1" w:styleId="a8">
    <w:name w:val="Верхний колонтитул Знак"/>
    <w:basedOn w:val="a1"/>
    <w:link w:val="a7"/>
    <w:uiPriority w:val="99"/>
    <w:rsid w:val="004A3517"/>
    <w:rPr>
      <w:rFonts w:ascii="Times New Roman" w:eastAsia="Times New Roman" w:hAnsi="Times New Roman" w:cs="Times New Roman"/>
      <w:lang w:bidi="en-US"/>
    </w:rPr>
  </w:style>
  <w:style w:type="paragraph" w:styleId="a9">
    <w:name w:val="footer"/>
    <w:basedOn w:val="a0"/>
    <w:link w:val="aa"/>
    <w:uiPriority w:val="99"/>
    <w:unhideWhenUsed/>
    <w:rsid w:val="004A3517"/>
    <w:pPr>
      <w:tabs>
        <w:tab w:val="center" w:pos="4677"/>
        <w:tab w:val="right" w:pos="9355"/>
      </w:tabs>
    </w:pPr>
  </w:style>
  <w:style w:type="character" w:customStyle="1" w:styleId="aa">
    <w:name w:val="Нижний колонтитул Знак"/>
    <w:basedOn w:val="a1"/>
    <w:link w:val="a9"/>
    <w:uiPriority w:val="99"/>
    <w:rsid w:val="004A3517"/>
    <w:rPr>
      <w:rFonts w:ascii="Times New Roman" w:eastAsia="Times New Roman" w:hAnsi="Times New Roman" w:cs="Times New Roman"/>
      <w:lang w:bidi="en-US"/>
    </w:rPr>
  </w:style>
  <w:style w:type="table" w:styleId="ab">
    <w:name w:val="Table Grid"/>
    <w:basedOn w:val="a2"/>
    <w:uiPriority w:val="59"/>
    <w:rsid w:val="00457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alloon Text"/>
    <w:basedOn w:val="a0"/>
    <w:link w:val="ad"/>
    <w:uiPriority w:val="99"/>
    <w:unhideWhenUsed/>
    <w:rsid w:val="00477F48"/>
    <w:rPr>
      <w:rFonts w:ascii="Tahoma" w:hAnsi="Tahoma" w:cs="Tahoma"/>
      <w:sz w:val="16"/>
      <w:szCs w:val="16"/>
    </w:rPr>
  </w:style>
  <w:style w:type="character" w:customStyle="1" w:styleId="ad">
    <w:name w:val="Текст выноски Знак"/>
    <w:basedOn w:val="a1"/>
    <w:link w:val="ac"/>
    <w:uiPriority w:val="99"/>
    <w:rsid w:val="00477F48"/>
    <w:rPr>
      <w:rFonts w:ascii="Tahoma" w:eastAsia="Times New Roman" w:hAnsi="Tahoma" w:cs="Tahoma"/>
      <w:sz w:val="16"/>
      <w:szCs w:val="16"/>
      <w:lang w:bidi="en-US"/>
    </w:rPr>
  </w:style>
  <w:style w:type="paragraph" w:styleId="ae">
    <w:name w:val="Normal (Web)"/>
    <w:basedOn w:val="a0"/>
    <w:uiPriority w:val="99"/>
    <w:unhideWhenUsed/>
    <w:rsid w:val="002C429A"/>
    <w:pPr>
      <w:widowControl/>
      <w:autoSpaceDE/>
      <w:autoSpaceDN/>
      <w:spacing w:before="100" w:beforeAutospacing="1" w:after="100" w:afterAutospacing="1"/>
    </w:pPr>
    <w:rPr>
      <w:sz w:val="24"/>
      <w:szCs w:val="24"/>
      <w:lang w:val="ru-RU" w:eastAsia="ru-RU" w:bidi="ar-SA"/>
    </w:rPr>
  </w:style>
  <w:style w:type="character" w:customStyle="1" w:styleId="apple-converted-space">
    <w:name w:val="apple-converted-space"/>
    <w:basedOn w:val="a1"/>
    <w:rsid w:val="002C429A"/>
  </w:style>
  <w:style w:type="character" w:styleId="af">
    <w:name w:val="Hyperlink"/>
    <w:basedOn w:val="a1"/>
    <w:uiPriority w:val="99"/>
    <w:unhideWhenUsed/>
    <w:rsid w:val="002C429A"/>
    <w:rPr>
      <w:color w:val="0000FF"/>
      <w:u w:val="single"/>
    </w:rPr>
  </w:style>
  <w:style w:type="character" w:styleId="af0">
    <w:name w:val="Strong"/>
    <w:basedOn w:val="a1"/>
    <w:uiPriority w:val="22"/>
    <w:qFormat/>
    <w:rsid w:val="002C429A"/>
    <w:rPr>
      <w:b/>
      <w:bCs/>
    </w:rPr>
  </w:style>
  <w:style w:type="character" w:customStyle="1" w:styleId="10">
    <w:name w:val="Заголовок 1 Знак"/>
    <w:basedOn w:val="a1"/>
    <w:link w:val="1"/>
    <w:rsid w:val="007D38A7"/>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1"/>
    <w:link w:val="2"/>
    <w:rsid w:val="007D38A7"/>
    <w:rPr>
      <w:rFonts w:ascii="Cambria" w:eastAsia="Times New Roman" w:hAnsi="Cambria" w:cs="Times New Roman"/>
      <w:b/>
      <w:bCs/>
      <w:color w:val="4F81BD"/>
      <w:sz w:val="26"/>
      <w:szCs w:val="26"/>
      <w:lang w:val="ru-RU" w:eastAsia="ru-RU"/>
    </w:rPr>
  </w:style>
  <w:style w:type="character" w:customStyle="1" w:styleId="30">
    <w:name w:val="Заголовок 3 Знак"/>
    <w:basedOn w:val="a1"/>
    <w:link w:val="3"/>
    <w:rsid w:val="007D38A7"/>
    <w:rPr>
      <w:rFonts w:ascii="Arial" w:eastAsia="Times New Roman" w:hAnsi="Arial" w:cs="Arial"/>
      <w:b/>
      <w:bCs/>
      <w:sz w:val="26"/>
      <w:szCs w:val="26"/>
      <w:lang w:val="ru-RU" w:eastAsia="ru-RU"/>
    </w:rPr>
  </w:style>
  <w:style w:type="character" w:customStyle="1" w:styleId="40">
    <w:name w:val="Заголовок 4 Знак"/>
    <w:basedOn w:val="a1"/>
    <w:link w:val="4"/>
    <w:uiPriority w:val="9"/>
    <w:rsid w:val="007D38A7"/>
    <w:rPr>
      <w:rFonts w:ascii="Calibri" w:eastAsia="Times New Roman" w:hAnsi="Calibri" w:cs="Times New Roman"/>
      <w:b/>
      <w:bCs/>
      <w:sz w:val="28"/>
      <w:szCs w:val="28"/>
      <w:lang w:val="ru-RU"/>
    </w:rPr>
  </w:style>
  <w:style w:type="character" w:customStyle="1" w:styleId="50">
    <w:name w:val="Заголовок 5 Знак"/>
    <w:basedOn w:val="a1"/>
    <w:link w:val="5"/>
    <w:rsid w:val="007D38A7"/>
    <w:rPr>
      <w:rFonts w:ascii="Calibri" w:eastAsia="Calibri" w:hAnsi="Calibri" w:cs="Times New Roman"/>
      <w:b/>
      <w:bCs/>
      <w:i/>
      <w:iCs/>
      <w:sz w:val="26"/>
      <w:szCs w:val="26"/>
      <w:lang w:val="ru-RU"/>
    </w:rPr>
  </w:style>
  <w:style w:type="character" w:customStyle="1" w:styleId="90">
    <w:name w:val="Заголовок 9 Знак"/>
    <w:basedOn w:val="a1"/>
    <w:link w:val="9"/>
    <w:rsid w:val="007D38A7"/>
    <w:rPr>
      <w:rFonts w:ascii="Arial" w:eastAsia="Times New Roman" w:hAnsi="Arial" w:cs="Times New Roman"/>
      <w:lang w:val="x-none" w:eastAsia="x-none"/>
    </w:rPr>
  </w:style>
  <w:style w:type="paragraph" w:customStyle="1" w:styleId="Default">
    <w:name w:val="Default"/>
    <w:rsid w:val="007D38A7"/>
    <w:pPr>
      <w:widowControl/>
      <w:adjustRightInd w:val="0"/>
    </w:pPr>
    <w:rPr>
      <w:rFonts w:ascii="Times New Roman" w:eastAsia="Times New Roman" w:hAnsi="Times New Roman" w:cs="Times New Roman"/>
      <w:color w:val="000000"/>
      <w:sz w:val="24"/>
      <w:szCs w:val="24"/>
      <w:lang w:val="ru-RU"/>
    </w:rPr>
  </w:style>
  <w:style w:type="paragraph" w:customStyle="1" w:styleId="12">
    <w:name w:val="Абзац списка1"/>
    <w:basedOn w:val="a0"/>
    <w:rsid w:val="007D38A7"/>
    <w:pPr>
      <w:widowControl/>
      <w:autoSpaceDE/>
      <w:autoSpaceDN/>
      <w:spacing w:after="200" w:line="276" w:lineRule="auto"/>
      <w:ind w:left="720"/>
      <w:contextualSpacing/>
    </w:pPr>
    <w:rPr>
      <w:rFonts w:ascii="Calibri" w:hAnsi="Calibri"/>
      <w:lang w:val="ru-RU" w:bidi="ar-SA"/>
    </w:rPr>
  </w:style>
  <w:style w:type="character" w:styleId="af1">
    <w:name w:val="Emphasis"/>
    <w:basedOn w:val="a1"/>
    <w:uiPriority w:val="20"/>
    <w:qFormat/>
    <w:rsid w:val="007D38A7"/>
    <w:rPr>
      <w:rFonts w:cs="Times New Roman"/>
      <w:i/>
      <w:iCs/>
    </w:rPr>
  </w:style>
  <w:style w:type="character" w:customStyle="1" w:styleId="pluso-counter">
    <w:name w:val="pluso-counter"/>
    <w:basedOn w:val="a1"/>
    <w:rsid w:val="007D38A7"/>
    <w:rPr>
      <w:rFonts w:cs="Times New Roman"/>
    </w:rPr>
  </w:style>
  <w:style w:type="character" w:customStyle="1" w:styleId="a5">
    <w:name w:val="Основной текст Знак"/>
    <w:basedOn w:val="a1"/>
    <w:link w:val="a4"/>
    <w:locked/>
    <w:rsid w:val="007D38A7"/>
    <w:rPr>
      <w:rFonts w:ascii="Times New Roman" w:eastAsia="Times New Roman" w:hAnsi="Times New Roman" w:cs="Times New Roman"/>
      <w:sz w:val="28"/>
      <w:szCs w:val="28"/>
      <w:lang w:bidi="en-US"/>
    </w:rPr>
  </w:style>
  <w:style w:type="paragraph" w:styleId="31">
    <w:name w:val="Body Text Indent 3"/>
    <w:basedOn w:val="a0"/>
    <w:link w:val="32"/>
    <w:rsid w:val="007D38A7"/>
    <w:pPr>
      <w:widowControl/>
      <w:autoSpaceDE/>
      <w:autoSpaceDN/>
      <w:spacing w:after="120" w:line="276" w:lineRule="auto"/>
      <w:ind w:left="283"/>
    </w:pPr>
    <w:rPr>
      <w:rFonts w:ascii="Calibri" w:hAnsi="Calibri"/>
      <w:sz w:val="16"/>
      <w:szCs w:val="16"/>
      <w:lang w:val="ru-RU" w:bidi="ar-SA"/>
    </w:rPr>
  </w:style>
  <w:style w:type="character" w:customStyle="1" w:styleId="32">
    <w:name w:val="Основной текст с отступом 3 Знак"/>
    <w:basedOn w:val="a1"/>
    <w:link w:val="31"/>
    <w:rsid w:val="007D38A7"/>
    <w:rPr>
      <w:rFonts w:ascii="Calibri" w:eastAsia="Times New Roman" w:hAnsi="Calibri" w:cs="Times New Roman"/>
      <w:sz w:val="16"/>
      <w:szCs w:val="16"/>
      <w:lang w:val="ru-RU"/>
    </w:rPr>
  </w:style>
  <w:style w:type="paragraph" w:styleId="af2">
    <w:name w:val="Body Text Indent"/>
    <w:basedOn w:val="a0"/>
    <w:link w:val="af3"/>
    <w:rsid w:val="007D38A7"/>
    <w:pPr>
      <w:widowControl/>
      <w:autoSpaceDE/>
      <w:autoSpaceDN/>
      <w:spacing w:after="120" w:line="276" w:lineRule="auto"/>
      <w:ind w:left="283"/>
    </w:pPr>
    <w:rPr>
      <w:rFonts w:ascii="Calibri" w:hAnsi="Calibri"/>
      <w:lang w:val="ru-RU" w:bidi="ar-SA"/>
    </w:rPr>
  </w:style>
  <w:style w:type="character" w:customStyle="1" w:styleId="af3">
    <w:name w:val="Основной текст с отступом Знак"/>
    <w:basedOn w:val="a1"/>
    <w:link w:val="af2"/>
    <w:rsid w:val="007D38A7"/>
    <w:rPr>
      <w:rFonts w:ascii="Calibri" w:eastAsia="Times New Roman" w:hAnsi="Calibri" w:cs="Times New Roman"/>
      <w:lang w:val="ru-RU"/>
    </w:rPr>
  </w:style>
  <w:style w:type="paragraph" w:styleId="33">
    <w:name w:val="Body Text 3"/>
    <w:basedOn w:val="a0"/>
    <w:link w:val="34"/>
    <w:semiHidden/>
    <w:rsid w:val="007D38A7"/>
    <w:pPr>
      <w:widowControl/>
      <w:autoSpaceDE/>
      <w:autoSpaceDN/>
      <w:spacing w:after="120" w:line="276" w:lineRule="auto"/>
    </w:pPr>
    <w:rPr>
      <w:rFonts w:ascii="Calibri" w:hAnsi="Calibri"/>
      <w:sz w:val="16"/>
      <w:szCs w:val="16"/>
      <w:lang w:val="ru-RU" w:bidi="ar-SA"/>
    </w:rPr>
  </w:style>
  <w:style w:type="character" w:customStyle="1" w:styleId="34">
    <w:name w:val="Основной текст 3 Знак"/>
    <w:basedOn w:val="a1"/>
    <w:link w:val="33"/>
    <w:semiHidden/>
    <w:rsid w:val="007D38A7"/>
    <w:rPr>
      <w:rFonts w:ascii="Calibri" w:eastAsia="Times New Roman" w:hAnsi="Calibri" w:cs="Times New Roman"/>
      <w:sz w:val="16"/>
      <w:szCs w:val="16"/>
      <w:lang w:val="ru-RU"/>
    </w:rPr>
  </w:style>
  <w:style w:type="character" w:styleId="af4">
    <w:name w:val="page number"/>
    <w:basedOn w:val="a1"/>
    <w:rsid w:val="007D38A7"/>
  </w:style>
  <w:style w:type="paragraph" w:styleId="af5">
    <w:name w:val="No Spacing"/>
    <w:link w:val="af6"/>
    <w:uiPriority w:val="1"/>
    <w:qFormat/>
    <w:rsid w:val="007D38A7"/>
    <w:pPr>
      <w:widowControl/>
      <w:autoSpaceDE/>
      <w:autoSpaceDN/>
    </w:pPr>
    <w:rPr>
      <w:rFonts w:ascii="Calibri" w:eastAsia="Times New Roman" w:hAnsi="Calibri" w:cs="Times New Roman"/>
      <w:lang w:val="ru-RU"/>
    </w:rPr>
  </w:style>
  <w:style w:type="character" w:customStyle="1" w:styleId="af6">
    <w:name w:val="Без интервала Знак"/>
    <w:link w:val="af5"/>
    <w:uiPriority w:val="1"/>
    <w:rsid w:val="007D38A7"/>
    <w:rPr>
      <w:rFonts w:ascii="Calibri" w:eastAsia="Times New Roman" w:hAnsi="Calibri" w:cs="Times New Roman"/>
      <w:lang w:val="ru-RU"/>
    </w:rPr>
  </w:style>
  <w:style w:type="paragraph" w:customStyle="1" w:styleId="110">
    <w:name w:val="стиль11"/>
    <w:basedOn w:val="a0"/>
    <w:rsid w:val="007D38A7"/>
    <w:pPr>
      <w:widowControl/>
      <w:autoSpaceDE/>
      <w:autoSpaceDN/>
      <w:spacing w:before="100" w:beforeAutospacing="1" w:after="119"/>
    </w:pPr>
    <w:rPr>
      <w:sz w:val="24"/>
      <w:szCs w:val="24"/>
      <w:lang w:val="ru-RU" w:eastAsia="ru-RU" w:bidi="ar-SA"/>
    </w:rPr>
  </w:style>
  <w:style w:type="character" w:customStyle="1" w:styleId="131">
    <w:name w:val="стиль131"/>
    <w:rsid w:val="007D38A7"/>
    <w:rPr>
      <w:sz w:val="21"/>
      <w:szCs w:val="21"/>
    </w:rPr>
  </w:style>
  <w:style w:type="character" w:customStyle="1" w:styleId="mw-headline">
    <w:name w:val="mw-headline"/>
    <w:basedOn w:val="a1"/>
    <w:rsid w:val="007D38A7"/>
  </w:style>
  <w:style w:type="character" w:customStyle="1" w:styleId="editsection">
    <w:name w:val="editsection"/>
    <w:basedOn w:val="a1"/>
    <w:rsid w:val="007D38A7"/>
  </w:style>
  <w:style w:type="paragraph" w:styleId="HTML">
    <w:name w:val="HTML Preformatted"/>
    <w:basedOn w:val="a0"/>
    <w:link w:val="HTML0"/>
    <w:rsid w:val="007D38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ru-RU" w:eastAsia="ru-RU" w:bidi="ar-SA"/>
    </w:rPr>
  </w:style>
  <w:style w:type="character" w:customStyle="1" w:styleId="HTML0">
    <w:name w:val="Стандартный HTML Знак"/>
    <w:basedOn w:val="a1"/>
    <w:link w:val="HTML"/>
    <w:rsid w:val="007D38A7"/>
    <w:rPr>
      <w:rFonts w:ascii="Courier New" w:eastAsia="Times New Roman" w:hAnsi="Courier New" w:cs="Courier New"/>
      <w:sz w:val="20"/>
      <w:szCs w:val="20"/>
      <w:lang w:val="ru-RU" w:eastAsia="ru-RU"/>
    </w:rPr>
  </w:style>
  <w:style w:type="paragraph" w:customStyle="1" w:styleId="spis">
    <w:name w:val="spis"/>
    <w:basedOn w:val="a0"/>
    <w:rsid w:val="007D38A7"/>
    <w:pPr>
      <w:widowControl/>
      <w:autoSpaceDE/>
      <w:autoSpaceDN/>
      <w:spacing w:before="100" w:beforeAutospacing="1" w:after="100" w:afterAutospacing="1"/>
    </w:pPr>
    <w:rPr>
      <w:sz w:val="24"/>
      <w:szCs w:val="24"/>
      <w:lang w:val="ru-RU" w:eastAsia="ru-RU" w:bidi="ar-SA"/>
    </w:rPr>
  </w:style>
  <w:style w:type="paragraph" w:customStyle="1" w:styleId="13">
    <w:name w:val="Знак1"/>
    <w:basedOn w:val="a0"/>
    <w:rsid w:val="007D38A7"/>
    <w:pPr>
      <w:widowControl/>
      <w:autoSpaceDE/>
      <w:autoSpaceDN/>
      <w:spacing w:after="160" w:line="240" w:lineRule="exact"/>
    </w:pPr>
    <w:rPr>
      <w:rFonts w:ascii="Verdana" w:hAnsi="Verdana"/>
      <w:sz w:val="20"/>
      <w:szCs w:val="20"/>
      <w:lang w:bidi="ar-SA"/>
    </w:rPr>
  </w:style>
  <w:style w:type="paragraph" w:styleId="22">
    <w:name w:val="Body Text Indent 2"/>
    <w:basedOn w:val="a0"/>
    <w:link w:val="23"/>
    <w:rsid w:val="007D38A7"/>
    <w:pPr>
      <w:widowControl/>
      <w:autoSpaceDE/>
      <w:autoSpaceDN/>
      <w:spacing w:after="120" w:line="480" w:lineRule="auto"/>
      <w:ind w:left="283"/>
    </w:pPr>
    <w:rPr>
      <w:sz w:val="24"/>
      <w:szCs w:val="24"/>
      <w:lang w:val="x-none" w:eastAsia="x-none" w:bidi="ar-SA"/>
    </w:rPr>
  </w:style>
  <w:style w:type="character" w:customStyle="1" w:styleId="23">
    <w:name w:val="Основной текст с отступом 2 Знак"/>
    <w:basedOn w:val="a1"/>
    <w:link w:val="22"/>
    <w:rsid w:val="007D38A7"/>
    <w:rPr>
      <w:rFonts w:ascii="Times New Roman" w:eastAsia="Times New Roman" w:hAnsi="Times New Roman" w:cs="Times New Roman"/>
      <w:sz w:val="24"/>
      <w:szCs w:val="24"/>
      <w:lang w:val="x-none" w:eastAsia="x-none"/>
    </w:rPr>
  </w:style>
  <w:style w:type="paragraph" w:styleId="af7">
    <w:name w:val="Block Text"/>
    <w:basedOn w:val="a0"/>
    <w:rsid w:val="007D38A7"/>
    <w:pPr>
      <w:widowControl/>
      <w:autoSpaceDE/>
      <w:autoSpaceDN/>
      <w:ind w:left="720" w:right="-99"/>
    </w:pPr>
    <w:rPr>
      <w:sz w:val="24"/>
      <w:szCs w:val="20"/>
      <w:lang w:val="ru-RU" w:eastAsia="ru-RU" w:bidi="ar-SA"/>
    </w:rPr>
  </w:style>
  <w:style w:type="table" w:styleId="-6">
    <w:name w:val="Light List Accent 6"/>
    <w:basedOn w:val="a2"/>
    <w:uiPriority w:val="61"/>
    <w:rsid w:val="007D38A7"/>
    <w:pPr>
      <w:widowControl/>
      <w:autoSpaceDE/>
      <w:autoSpaceDN/>
    </w:pPr>
    <w:rPr>
      <w:rFonts w:ascii="Calibri" w:eastAsia="Calibri" w:hAnsi="Calibri" w:cs="Times New Roman"/>
      <w:sz w:val="20"/>
      <w:szCs w:val="20"/>
      <w:lang w:val="ru-RU" w:eastAsia="ru-RU"/>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af8">
    <w:name w:val="Plain Text"/>
    <w:basedOn w:val="a0"/>
    <w:link w:val="af9"/>
    <w:uiPriority w:val="99"/>
    <w:unhideWhenUsed/>
    <w:rsid w:val="007D38A7"/>
    <w:pPr>
      <w:widowControl/>
      <w:autoSpaceDE/>
      <w:autoSpaceDN/>
    </w:pPr>
    <w:rPr>
      <w:rFonts w:ascii="Consolas" w:eastAsia="Calibri" w:hAnsi="Consolas"/>
      <w:sz w:val="21"/>
      <w:szCs w:val="21"/>
      <w:lang w:val="ru-RU" w:bidi="ar-SA"/>
    </w:rPr>
  </w:style>
  <w:style w:type="character" w:customStyle="1" w:styleId="af9">
    <w:name w:val="Текст Знак"/>
    <w:basedOn w:val="a1"/>
    <w:link w:val="af8"/>
    <w:uiPriority w:val="99"/>
    <w:rsid w:val="007D38A7"/>
    <w:rPr>
      <w:rFonts w:ascii="Consolas" w:eastAsia="Calibri" w:hAnsi="Consolas" w:cs="Times New Roman"/>
      <w:sz w:val="21"/>
      <w:szCs w:val="21"/>
      <w:lang w:val="ru-RU"/>
    </w:rPr>
  </w:style>
  <w:style w:type="paragraph" w:styleId="z-">
    <w:name w:val="HTML Top of Form"/>
    <w:basedOn w:val="a0"/>
    <w:next w:val="a0"/>
    <w:link w:val="z-0"/>
    <w:hidden/>
    <w:uiPriority w:val="99"/>
    <w:unhideWhenUsed/>
    <w:rsid w:val="007D38A7"/>
    <w:pPr>
      <w:widowControl/>
      <w:pBdr>
        <w:bottom w:val="single" w:sz="6" w:space="1" w:color="auto"/>
      </w:pBdr>
      <w:autoSpaceDE/>
      <w:autoSpaceDN/>
      <w:jc w:val="center"/>
    </w:pPr>
    <w:rPr>
      <w:rFonts w:ascii="Arial" w:hAnsi="Arial" w:cs="Arial"/>
      <w:vanish/>
      <w:sz w:val="16"/>
      <w:szCs w:val="16"/>
      <w:lang w:val="ru-RU" w:eastAsia="ru-RU" w:bidi="ar-SA"/>
    </w:rPr>
  </w:style>
  <w:style w:type="character" w:customStyle="1" w:styleId="z-0">
    <w:name w:val="z-Начало формы Знак"/>
    <w:basedOn w:val="a1"/>
    <w:link w:val="z-"/>
    <w:uiPriority w:val="99"/>
    <w:rsid w:val="007D38A7"/>
    <w:rPr>
      <w:rFonts w:ascii="Arial" w:eastAsia="Times New Roman" w:hAnsi="Arial" w:cs="Arial"/>
      <w:vanish/>
      <w:sz w:val="16"/>
      <w:szCs w:val="16"/>
      <w:lang w:val="ru-RU" w:eastAsia="ru-RU"/>
    </w:rPr>
  </w:style>
  <w:style w:type="character" w:customStyle="1" w:styleId="submenu-table">
    <w:name w:val="submenu-table"/>
    <w:basedOn w:val="a1"/>
    <w:rsid w:val="007D38A7"/>
  </w:style>
  <w:style w:type="paragraph" w:customStyle="1" w:styleId="afa">
    <w:basedOn w:val="a0"/>
    <w:next w:val="a0"/>
    <w:qFormat/>
    <w:rsid w:val="007D38A7"/>
    <w:pPr>
      <w:widowControl/>
      <w:autoSpaceDE/>
      <w:autoSpaceDN/>
      <w:spacing w:before="240" w:after="60" w:line="276" w:lineRule="auto"/>
      <w:jc w:val="center"/>
      <w:outlineLvl w:val="0"/>
    </w:pPr>
    <w:rPr>
      <w:rFonts w:ascii="Cambria" w:hAnsi="Cambria"/>
      <w:b/>
      <w:bCs/>
      <w:kern w:val="28"/>
      <w:sz w:val="32"/>
      <w:szCs w:val="32"/>
      <w:lang w:val="ru-RU" w:eastAsia="ru-RU" w:bidi="ar-SA"/>
    </w:rPr>
  </w:style>
  <w:style w:type="character" w:customStyle="1" w:styleId="afb">
    <w:name w:val="Название Знак"/>
    <w:basedOn w:val="a1"/>
    <w:link w:val="afc"/>
    <w:rsid w:val="007D38A7"/>
    <w:rPr>
      <w:rFonts w:ascii="Cambria" w:eastAsia="Times New Roman" w:hAnsi="Cambria" w:cs="Times New Roman"/>
      <w:b/>
      <w:bCs/>
      <w:kern w:val="28"/>
      <w:sz w:val="32"/>
      <w:szCs w:val="32"/>
    </w:rPr>
  </w:style>
  <w:style w:type="paragraph" w:styleId="afd">
    <w:name w:val="TOC Heading"/>
    <w:basedOn w:val="1"/>
    <w:next w:val="a0"/>
    <w:uiPriority w:val="39"/>
    <w:semiHidden/>
    <w:unhideWhenUsed/>
    <w:qFormat/>
    <w:rsid w:val="007D38A7"/>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4">
    <w:name w:val="toc 1"/>
    <w:basedOn w:val="a0"/>
    <w:next w:val="a0"/>
    <w:autoRedefine/>
    <w:uiPriority w:val="39"/>
    <w:qFormat/>
    <w:rsid w:val="007D38A7"/>
    <w:pPr>
      <w:widowControl/>
      <w:autoSpaceDE/>
      <w:autoSpaceDN/>
      <w:spacing w:after="200" w:line="276" w:lineRule="auto"/>
    </w:pPr>
    <w:rPr>
      <w:rFonts w:ascii="Calibri" w:hAnsi="Calibri"/>
      <w:lang w:val="ru-RU" w:eastAsia="ru-RU" w:bidi="ar-SA"/>
    </w:rPr>
  </w:style>
  <w:style w:type="paragraph" w:styleId="24">
    <w:name w:val="toc 2"/>
    <w:basedOn w:val="a0"/>
    <w:next w:val="a0"/>
    <w:autoRedefine/>
    <w:uiPriority w:val="39"/>
    <w:unhideWhenUsed/>
    <w:qFormat/>
    <w:rsid w:val="007D38A7"/>
    <w:pPr>
      <w:widowControl/>
      <w:autoSpaceDE/>
      <w:autoSpaceDN/>
      <w:spacing w:after="100" w:line="276" w:lineRule="auto"/>
      <w:ind w:left="220"/>
    </w:pPr>
    <w:rPr>
      <w:rFonts w:ascii="Calibri" w:hAnsi="Calibri"/>
      <w:lang w:val="ru-RU" w:bidi="ar-SA"/>
    </w:rPr>
  </w:style>
  <w:style w:type="paragraph" w:styleId="35">
    <w:name w:val="toc 3"/>
    <w:basedOn w:val="a0"/>
    <w:next w:val="a0"/>
    <w:autoRedefine/>
    <w:uiPriority w:val="39"/>
    <w:unhideWhenUsed/>
    <w:qFormat/>
    <w:rsid w:val="007D38A7"/>
    <w:pPr>
      <w:widowControl/>
      <w:autoSpaceDE/>
      <w:autoSpaceDN/>
      <w:spacing w:after="100" w:line="276" w:lineRule="auto"/>
      <w:ind w:left="440"/>
    </w:pPr>
    <w:rPr>
      <w:rFonts w:ascii="Calibri" w:hAnsi="Calibri"/>
      <w:lang w:val="ru-RU" w:bidi="ar-SA"/>
    </w:rPr>
  </w:style>
  <w:style w:type="paragraph" w:styleId="afc">
    <w:name w:val="Title"/>
    <w:basedOn w:val="a0"/>
    <w:next w:val="a0"/>
    <w:link w:val="afb"/>
    <w:qFormat/>
    <w:rsid w:val="007D38A7"/>
    <w:pPr>
      <w:contextualSpacing/>
    </w:pPr>
    <w:rPr>
      <w:rFonts w:ascii="Cambria" w:hAnsi="Cambria"/>
      <w:b/>
      <w:bCs/>
      <w:kern w:val="28"/>
      <w:sz w:val="32"/>
      <w:szCs w:val="32"/>
      <w:lang w:bidi="ar-SA"/>
    </w:rPr>
  </w:style>
  <w:style w:type="character" w:customStyle="1" w:styleId="afe">
    <w:name w:val="Заголовок Знак"/>
    <w:basedOn w:val="a1"/>
    <w:uiPriority w:val="10"/>
    <w:rsid w:val="007D38A7"/>
    <w:rPr>
      <w:rFonts w:asciiTheme="majorHAnsi" w:eastAsiaTheme="majorEastAsia" w:hAnsiTheme="majorHAnsi" w:cstheme="majorBidi"/>
      <w:spacing w:val="-10"/>
      <w:kern w:val="28"/>
      <w:sz w:val="56"/>
      <w:szCs w:val="56"/>
      <w:lang w:bidi="en-US"/>
    </w:rPr>
  </w:style>
  <w:style w:type="paragraph" w:styleId="a">
    <w:name w:val="List Bullet"/>
    <w:basedOn w:val="a0"/>
    <w:uiPriority w:val="99"/>
    <w:unhideWhenUsed/>
    <w:rsid w:val="00C46DB4"/>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494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gif"/><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hyperlink" Target="http://share.yandex.ru/go.xml?service=gplus&amp;url=http%3A%2F%2Ffestival.1september.ru%2Farticles%2F583705%2F&amp;title=%D0%9B%D0%B5%D1%82%D0%BD%D0%B8%D0%B9%20%D0%BF%D1%80%D0%BE%D1%84%D0%B8%D0%BB%D1%8C%D0%BD%D1%8B%D0%B9%20%D0%BF%D0%B0%D0%BB%D0%B0%D1%82%D0%BE%D1%87%D0%BD%D1%8B%D0%B9%20%D1%82%D1%83%D1%80%D0%B8%D1%81%D1%82%D1%81%D0%BA%D0%BE-%D1%81%D0%BF%D0%BE%D1%80%D1%82%D0%B8%D0%B2%D0%BD%D1%8B%D0%B9%20%D0%BB%D0%B0%D0%B3%D0%B5%D1%80%D1%8C%20%22%D0%9F%D0%B8%D0%BB%D0%B8%D0%B3%D1%80%D0%B8%D0%BC%22%20(%D0%BF%D1%80%D0%BE%D0%B3%D1%80%D0%B0%D0%BC%D0%BC%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30E8DF-E3C4-4A68-8BDB-189A9468A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3789</Words>
  <Characters>21603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по подготовке  и проведению мероприятий во временных досуговых центрах</vt:lpstr>
    </vt:vector>
  </TitlesOfParts>
  <Company>SPecialiST RePack</Company>
  <LinksUpToDate>false</LinksUpToDate>
  <CharactersWithSpaces>25342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и проведению мероприятий во временных досуговых центрах</dc:title>
  <dc:creator>Пользователь</dc:creator>
  <cp:lastModifiedBy>Чойгана СЧ. Сенди</cp:lastModifiedBy>
  <cp:revision>2</cp:revision>
  <cp:lastPrinted>2018-04-20T17:32:00Z</cp:lastPrinted>
  <dcterms:created xsi:type="dcterms:W3CDTF">2021-06-04T09:55:00Z</dcterms:created>
  <dcterms:modified xsi:type="dcterms:W3CDTF">2021-06-04T09:55:00Z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convertonlinefree.com</vt:lpwstr>
  </property>
  <property fmtid="{D5CDD505-2E9C-101B-9397-08002B2CF9AE}" pid="4" name="LastSaved">
    <vt:filetime>2018-03-21T00:00:00Z</vt:filetime>
  </property>
</Properties>
</file>